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5"/>
        <w:rPr>
          <w:rFonts w:ascii="Times New Roman"/>
          <w:sz w:val="27"/>
        </w:rPr>
      </w:pPr>
    </w:p>
    <w:p>
      <w:pPr>
        <w:pStyle w:val="2"/>
        <w:spacing w:before="61"/>
        <w:ind w:left="4530" w:right="4550"/>
        <w:jc w:val="center"/>
      </w:pPr>
      <w:bookmarkStart w:id="2" w:name="_GoBack"/>
      <w:bookmarkEnd w:id="2"/>
      <w:bookmarkStart w:id="0" w:name="（一）重大建设项目领域基层政务公开标准目录"/>
      <w:bookmarkEnd w:id="0"/>
      <w:r>
        <w:rPr>
          <w:rFonts w:hint="eastAsia" w:ascii="方正小标宋简体" w:hAnsi="方正小标宋简体" w:eastAsia="方正小标宋简体" w:cs="方正小标宋简体"/>
        </w:rPr>
        <w:t>重大建设项目领域基层政务公开标准目录</w:t>
      </w:r>
    </w:p>
    <w:p>
      <w:pPr>
        <w:pStyle w:val="2"/>
        <w:spacing w:before="5"/>
        <w:rPr>
          <w:sz w:val="24"/>
        </w:rPr>
      </w:pPr>
    </w:p>
    <w:tbl>
      <w:tblPr>
        <w:tblStyle w:val="3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900"/>
        <w:gridCol w:w="887"/>
        <w:gridCol w:w="2173"/>
        <w:gridCol w:w="2700"/>
        <w:gridCol w:w="1620"/>
        <w:gridCol w:w="1080"/>
        <w:gridCol w:w="2700"/>
        <w:gridCol w:w="540"/>
        <w:gridCol w:w="720"/>
        <w:gridCol w:w="540"/>
        <w:gridCol w:w="7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restart"/>
          </w:tcPr>
          <w:p>
            <w:pPr>
              <w:pStyle w:val="7"/>
              <w:spacing w:before="3"/>
              <w:rPr>
                <w:rFonts w:ascii="Arial Unicode MS"/>
                <w:sz w:val="27"/>
              </w:rPr>
            </w:pPr>
          </w:p>
          <w:p>
            <w:pPr>
              <w:pStyle w:val="7"/>
              <w:spacing w:line="266" w:lineRule="auto"/>
              <w:ind w:left="182" w:right="169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序号</w:t>
            </w:r>
          </w:p>
        </w:tc>
        <w:tc>
          <w:tcPr>
            <w:tcW w:w="1787" w:type="dxa"/>
            <w:gridSpan w:val="2"/>
          </w:tcPr>
          <w:p>
            <w:pPr>
              <w:pStyle w:val="7"/>
              <w:spacing w:before="70"/>
              <w:ind w:left="451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公开事项</w:t>
            </w:r>
          </w:p>
        </w:tc>
        <w:tc>
          <w:tcPr>
            <w:tcW w:w="2173" w:type="dxa"/>
            <w:vMerge w:val="restart"/>
          </w:tcPr>
          <w:p>
            <w:pPr>
              <w:pStyle w:val="7"/>
              <w:rPr>
                <w:rFonts w:ascii="Arial Unicode MS"/>
                <w:sz w:val="22"/>
              </w:rPr>
            </w:pPr>
          </w:p>
          <w:p>
            <w:pPr>
              <w:pStyle w:val="7"/>
              <w:spacing w:before="2"/>
              <w:rPr>
                <w:rFonts w:ascii="Arial Unicode MS"/>
                <w:sz w:val="14"/>
              </w:rPr>
            </w:pPr>
          </w:p>
          <w:p>
            <w:pPr>
              <w:pStyle w:val="7"/>
              <w:spacing w:before="1"/>
              <w:ind w:left="205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公开内容（要素）</w:t>
            </w:r>
          </w:p>
        </w:tc>
        <w:tc>
          <w:tcPr>
            <w:tcW w:w="2700" w:type="dxa"/>
            <w:vMerge w:val="restart"/>
          </w:tcPr>
          <w:p>
            <w:pPr>
              <w:pStyle w:val="7"/>
              <w:rPr>
                <w:rFonts w:ascii="Arial Unicode MS"/>
                <w:sz w:val="22"/>
              </w:rPr>
            </w:pPr>
          </w:p>
          <w:p>
            <w:pPr>
              <w:pStyle w:val="7"/>
              <w:spacing w:before="2"/>
              <w:rPr>
                <w:rFonts w:ascii="Arial Unicode MS"/>
                <w:sz w:val="14"/>
              </w:rPr>
            </w:pPr>
          </w:p>
          <w:p>
            <w:pPr>
              <w:pStyle w:val="7"/>
              <w:spacing w:before="1"/>
              <w:ind w:left="890" w:right="880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</w:tcPr>
          <w:p>
            <w:pPr>
              <w:pStyle w:val="7"/>
              <w:rPr>
                <w:rFonts w:ascii="Arial Unicode MS"/>
                <w:sz w:val="22"/>
              </w:rPr>
            </w:pPr>
          </w:p>
          <w:p>
            <w:pPr>
              <w:pStyle w:val="7"/>
              <w:spacing w:before="2"/>
              <w:rPr>
                <w:rFonts w:ascii="Arial Unicode MS"/>
                <w:sz w:val="14"/>
              </w:rPr>
            </w:pPr>
          </w:p>
          <w:p>
            <w:pPr>
              <w:pStyle w:val="7"/>
              <w:spacing w:before="1"/>
              <w:ind w:left="369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</w:tcPr>
          <w:p>
            <w:pPr>
              <w:pStyle w:val="7"/>
              <w:spacing w:before="3"/>
              <w:rPr>
                <w:rFonts w:ascii="Arial Unicode MS"/>
                <w:sz w:val="27"/>
              </w:rPr>
            </w:pPr>
          </w:p>
          <w:p>
            <w:pPr>
              <w:pStyle w:val="7"/>
              <w:spacing w:line="266" w:lineRule="auto"/>
              <w:ind w:left="429" w:right="198" w:hanging="221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公开主体</w:t>
            </w:r>
          </w:p>
        </w:tc>
        <w:tc>
          <w:tcPr>
            <w:tcW w:w="2700" w:type="dxa"/>
            <w:vMerge w:val="restart"/>
          </w:tcPr>
          <w:p>
            <w:pPr>
              <w:pStyle w:val="7"/>
              <w:rPr>
                <w:rFonts w:ascii="Arial Unicode MS"/>
                <w:sz w:val="22"/>
              </w:rPr>
            </w:pPr>
          </w:p>
          <w:p>
            <w:pPr>
              <w:pStyle w:val="7"/>
              <w:spacing w:before="2"/>
              <w:rPr>
                <w:rFonts w:ascii="Arial Unicode MS"/>
                <w:sz w:val="14"/>
              </w:rPr>
            </w:pPr>
          </w:p>
          <w:p>
            <w:pPr>
              <w:pStyle w:val="7"/>
              <w:spacing w:before="1"/>
              <w:ind w:left="578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</w:tcPr>
          <w:p>
            <w:pPr>
              <w:pStyle w:val="7"/>
              <w:spacing w:before="70"/>
              <w:ind w:left="189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公开对象</w:t>
            </w:r>
          </w:p>
        </w:tc>
        <w:tc>
          <w:tcPr>
            <w:tcW w:w="1276" w:type="dxa"/>
            <w:gridSpan w:val="2"/>
          </w:tcPr>
          <w:p>
            <w:pPr>
              <w:pStyle w:val="7"/>
              <w:spacing w:before="70"/>
              <w:ind w:left="197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5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>
            <w:pPr>
              <w:pStyle w:val="7"/>
              <w:spacing w:before="15"/>
              <w:rPr>
                <w:rFonts w:ascii="Arial Unicode MS"/>
                <w:sz w:val="14"/>
              </w:rPr>
            </w:pPr>
          </w:p>
          <w:p>
            <w:pPr>
              <w:pStyle w:val="7"/>
              <w:spacing w:before="1" w:line="266" w:lineRule="auto"/>
              <w:ind w:left="338" w:right="107" w:hanging="219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一级事项</w:t>
            </w:r>
          </w:p>
        </w:tc>
        <w:tc>
          <w:tcPr>
            <w:tcW w:w="887" w:type="dxa"/>
          </w:tcPr>
          <w:p>
            <w:pPr>
              <w:pStyle w:val="7"/>
              <w:spacing w:before="15"/>
              <w:rPr>
                <w:rFonts w:ascii="Arial Unicode MS"/>
                <w:sz w:val="14"/>
              </w:rPr>
            </w:pPr>
          </w:p>
          <w:p>
            <w:pPr>
              <w:pStyle w:val="7"/>
              <w:spacing w:before="1" w:line="266" w:lineRule="auto"/>
              <w:ind w:left="331" w:right="101" w:hanging="219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二级事项</w:t>
            </w:r>
          </w:p>
        </w:tc>
        <w:tc>
          <w:tcPr>
            <w:tcW w:w="217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>
            <w:pPr>
              <w:pStyle w:val="7"/>
              <w:spacing w:before="103" w:line="266" w:lineRule="auto"/>
              <w:ind w:left="158" w:right="148"/>
              <w:jc w:val="both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全社会</w:t>
            </w:r>
          </w:p>
        </w:tc>
        <w:tc>
          <w:tcPr>
            <w:tcW w:w="720" w:type="dxa"/>
          </w:tcPr>
          <w:p>
            <w:pPr>
              <w:pStyle w:val="7"/>
              <w:spacing w:before="15"/>
              <w:rPr>
                <w:rFonts w:ascii="Arial Unicode MS"/>
                <w:sz w:val="14"/>
              </w:rPr>
            </w:pPr>
          </w:p>
          <w:p>
            <w:pPr>
              <w:pStyle w:val="7"/>
              <w:spacing w:before="1" w:line="266" w:lineRule="auto"/>
              <w:ind w:left="139" w:right="126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特定群众</w:t>
            </w:r>
          </w:p>
        </w:tc>
        <w:tc>
          <w:tcPr>
            <w:tcW w:w="540" w:type="dxa"/>
          </w:tcPr>
          <w:p>
            <w:pPr>
              <w:pStyle w:val="7"/>
              <w:spacing w:before="15"/>
              <w:rPr>
                <w:rFonts w:ascii="Arial Unicode MS"/>
                <w:sz w:val="14"/>
              </w:rPr>
            </w:pPr>
          </w:p>
          <w:p>
            <w:pPr>
              <w:pStyle w:val="7"/>
              <w:spacing w:before="1" w:line="266" w:lineRule="auto"/>
              <w:ind w:left="158" w:right="148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主动</w:t>
            </w:r>
          </w:p>
        </w:tc>
        <w:tc>
          <w:tcPr>
            <w:tcW w:w="736" w:type="dxa"/>
          </w:tcPr>
          <w:p>
            <w:pPr>
              <w:pStyle w:val="7"/>
              <w:spacing w:before="103" w:line="266" w:lineRule="auto"/>
              <w:ind w:left="146" w:right="135"/>
              <w:jc w:val="both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依申请公开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585" w:type="dxa"/>
            <w:vAlign w:val="center"/>
          </w:tcPr>
          <w:p>
            <w:pPr>
              <w:pStyle w:val="7"/>
              <w:spacing w:before="9"/>
              <w:jc w:val="center"/>
              <w:rPr>
                <w:rFonts w:ascii="Arial Unicode MS"/>
                <w:sz w:val="11"/>
              </w:rPr>
            </w:pPr>
          </w:p>
          <w:p>
            <w:pPr>
              <w:pStyle w:val="7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vAlign w:val="center"/>
          </w:tcPr>
          <w:p>
            <w:pPr>
              <w:pStyle w:val="7"/>
              <w:spacing w:before="81" w:line="249" w:lineRule="auto"/>
              <w:ind w:left="108" w:right="31"/>
              <w:jc w:val="center"/>
              <w:rPr>
                <w:sz w:val="18"/>
              </w:rPr>
            </w:pPr>
            <w:r>
              <w:rPr>
                <w:sz w:val="18"/>
              </w:rPr>
              <w:t>办 事 指南</w:t>
            </w:r>
          </w:p>
        </w:tc>
        <w:tc>
          <w:tcPr>
            <w:tcW w:w="2173" w:type="dxa"/>
            <w:vAlign w:val="center"/>
          </w:tcPr>
          <w:p>
            <w:pPr>
              <w:pStyle w:val="7"/>
              <w:spacing w:before="12" w:line="210" w:lineRule="exact"/>
              <w:ind w:left="106"/>
              <w:jc w:val="center"/>
              <w:rPr>
                <w:sz w:val="18"/>
              </w:rPr>
            </w:pPr>
            <w:r>
              <w:rPr>
                <w:sz w:val="18"/>
              </w:rPr>
              <w:t>申报材料清单、批准流</w:t>
            </w:r>
          </w:p>
          <w:p>
            <w:pPr>
              <w:pStyle w:val="7"/>
              <w:spacing w:line="249" w:lineRule="auto"/>
              <w:ind w:left="106" w:right="46"/>
              <w:jc w:val="center"/>
              <w:rPr>
                <w:sz w:val="18"/>
              </w:rPr>
            </w:pPr>
            <w:r>
              <w:rPr>
                <w:sz w:val="18"/>
              </w:rPr>
              <w:t>程、办理时限、受理机构联系方式、申报要求等</w:t>
            </w:r>
          </w:p>
        </w:tc>
        <w:tc>
          <w:tcPr>
            <w:tcW w:w="2700" w:type="dxa"/>
            <w:vAlign w:val="center"/>
          </w:tcPr>
          <w:p>
            <w:pPr>
              <w:pStyle w:val="7"/>
              <w:spacing w:before="12" w:line="210" w:lineRule="exact"/>
              <w:ind w:right="95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《政府信息公开条例》</w:t>
            </w:r>
            <w:r>
              <w:rPr>
                <w:spacing w:val="-26"/>
                <w:sz w:val="18"/>
              </w:rPr>
              <w:t>、《关于全</w:t>
            </w:r>
          </w:p>
          <w:p>
            <w:pPr>
              <w:pStyle w:val="7"/>
              <w:spacing w:line="249" w:lineRule="auto"/>
              <w:ind w:left="108" w:right="95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面推进政务公开工作意见》</w:t>
            </w:r>
            <w:r>
              <w:rPr>
                <w:spacing w:val="-48"/>
                <w:sz w:val="18"/>
              </w:rPr>
              <w:t>、《关</w:t>
            </w:r>
            <w:r>
              <w:rPr>
                <w:spacing w:val="9"/>
                <w:sz w:val="18"/>
              </w:rPr>
              <w:t>于推进重大建设项目批准和实</w:t>
            </w:r>
            <w:r>
              <w:rPr>
                <w:sz w:val="18"/>
              </w:rPr>
              <w:t>施领域政府信息公开的意见》</w:t>
            </w:r>
          </w:p>
        </w:tc>
        <w:tc>
          <w:tcPr>
            <w:tcW w:w="1620" w:type="dxa"/>
            <w:vAlign w:val="center"/>
          </w:tcPr>
          <w:p>
            <w:pPr>
              <w:pStyle w:val="7"/>
              <w:spacing w:before="12" w:line="210" w:lineRule="exact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实时公开</w:t>
            </w:r>
          </w:p>
        </w:tc>
        <w:tc>
          <w:tcPr>
            <w:tcW w:w="1080" w:type="dxa"/>
            <w:vAlign w:val="center"/>
          </w:tcPr>
          <w:p>
            <w:pPr>
              <w:pStyle w:val="7"/>
              <w:spacing w:before="12" w:line="210" w:lineRule="exact"/>
              <w:ind w:left="108"/>
              <w:jc w:val="left"/>
              <w:rPr>
                <w:spacing w:val="-19"/>
                <w:sz w:val="18"/>
              </w:rPr>
            </w:pPr>
            <w:r>
              <w:rPr>
                <w:spacing w:val="-19"/>
                <w:sz w:val="18"/>
              </w:rPr>
              <w:t>相 关 审 批</w:t>
            </w:r>
          </w:p>
          <w:p>
            <w:pPr>
              <w:pStyle w:val="7"/>
              <w:spacing w:line="230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部门</w:t>
            </w:r>
          </w:p>
        </w:tc>
        <w:tc>
          <w:tcPr>
            <w:tcW w:w="2700" w:type="dxa"/>
            <w:vAlign w:val="center"/>
          </w:tcPr>
          <w:p>
            <w:pPr>
              <w:pStyle w:val="7"/>
              <w:numPr>
                <w:ilvl w:val="0"/>
                <w:numId w:val="1"/>
              </w:numPr>
              <w:tabs>
                <w:tab w:val="left" w:pos="290"/>
                <w:tab w:val="left" w:pos="1368"/>
              </w:tabs>
              <w:spacing w:before="12" w:after="0" w:line="210" w:lineRule="exact"/>
              <w:ind w:left="289" w:right="0" w:hanging="182"/>
              <w:jc w:val="both"/>
              <w:rPr>
                <w:sz w:val="18"/>
              </w:rPr>
            </w:pPr>
            <w:r>
              <w:rPr>
                <w:sz w:val="18"/>
              </w:rPr>
              <w:t>政府网站</w:t>
            </w:r>
            <w:r>
              <w:rPr>
                <w:sz w:val="18"/>
              </w:rPr>
              <w:tab/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290"/>
              </w:tabs>
              <w:spacing w:before="9" w:after="0" w:line="240" w:lineRule="auto"/>
              <w:ind w:left="289" w:right="0" w:hanging="182"/>
              <w:jc w:val="both"/>
              <w:rPr>
                <w:sz w:val="18"/>
              </w:rPr>
            </w:pPr>
            <w:r>
              <w:rPr>
                <w:sz w:val="18"/>
              </w:rPr>
              <w:t>政务服务中心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290"/>
              </w:tabs>
              <w:spacing w:before="9" w:after="0" w:line="240" w:lineRule="auto"/>
              <w:ind w:left="107" w:leftChars="0" w:right="0" w:rightChars="0"/>
              <w:jc w:val="both"/>
              <w:rPr>
                <w:sz w:val="18"/>
              </w:rPr>
            </w:pPr>
          </w:p>
        </w:tc>
        <w:tc>
          <w:tcPr>
            <w:tcW w:w="540" w:type="dxa"/>
            <w:vMerge w:val="restart"/>
            <w:vAlign w:val="center"/>
          </w:tcPr>
          <w:p>
            <w:pPr>
              <w:pStyle w:val="7"/>
              <w:spacing w:before="19"/>
              <w:ind w:right="167"/>
              <w:jc w:val="center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vMerge w:val="restart"/>
            <w:vAlign w:val="center"/>
          </w:tcPr>
          <w:p>
            <w:pPr>
              <w:pStyle w:val="7"/>
              <w:spacing w:before="19"/>
              <w:ind w:left="10"/>
              <w:jc w:val="center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  <w:tc>
          <w:tcPr>
            <w:tcW w:w="736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585" w:type="dxa"/>
            <w:vAlign w:val="center"/>
          </w:tcPr>
          <w:p>
            <w:pPr>
              <w:pStyle w:val="7"/>
              <w:spacing w:before="9"/>
              <w:jc w:val="center"/>
              <w:rPr>
                <w:rFonts w:ascii="Arial Unicode MS"/>
                <w:sz w:val="11"/>
              </w:rPr>
            </w:pPr>
          </w:p>
          <w:p>
            <w:pPr>
              <w:pStyle w:val="7"/>
              <w:spacing w:before="1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>
            <w:pPr>
              <w:pStyle w:val="7"/>
              <w:spacing w:before="119" w:line="249" w:lineRule="auto"/>
              <w:ind w:left="180" w:right="167"/>
              <w:jc w:val="center"/>
              <w:rPr>
                <w:sz w:val="18"/>
              </w:rPr>
            </w:pPr>
            <w:r>
              <w:rPr>
                <w:sz w:val="18"/>
              </w:rPr>
              <w:t>批准服务信息</w:t>
            </w:r>
          </w:p>
        </w:tc>
        <w:tc>
          <w:tcPr>
            <w:tcW w:w="887" w:type="dxa"/>
            <w:vAlign w:val="center"/>
          </w:tcPr>
          <w:p>
            <w:pPr>
              <w:pStyle w:val="7"/>
              <w:spacing w:before="81" w:line="249" w:lineRule="auto"/>
              <w:ind w:left="108" w:right="31"/>
              <w:jc w:val="center"/>
              <w:rPr>
                <w:sz w:val="18"/>
              </w:rPr>
            </w:pPr>
            <w:r>
              <w:rPr>
                <w:sz w:val="18"/>
              </w:rPr>
              <w:t>办 理 过程信息</w:t>
            </w:r>
          </w:p>
        </w:tc>
        <w:tc>
          <w:tcPr>
            <w:tcW w:w="2173" w:type="dxa"/>
            <w:vAlign w:val="center"/>
          </w:tcPr>
          <w:p>
            <w:pPr>
              <w:pStyle w:val="7"/>
              <w:spacing w:before="12" w:line="210" w:lineRule="exact"/>
              <w:ind w:left="106"/>
              <w:jc w:val="center"/>
              <w:rPr>
                <w:sz w:val="18"/>
              </w:rPr>
            </w:pPr>
            <w:r>
              <w:rPr>
                <w:sz w:val="18"/>
              </w:rPr>
              <w:t>事项名称、事项办理部</w:t>
            </w:r>
          </w:p>
          <w:p>
            <w:pPr>
              <w:pStyle w:val="7"/>
              <w:spacing w:line="230" w:lineRule="exact"/>
              <w:ind w:left="106"/>
              <w:jc w:val="center"/>
              <w:rPr>
                <w:sz w:val="18"/>
              </w:rPr>
            </w:pPr>
            <w:r>
              <w:rPr>
                <w:sz w:val="18"/>
              </w:rPr>
              <w:t>门、办理进展等</w:t>
            </w:r>
          </w:p>
        </w:tc>
        <w:tc>
          <w:tcPr>
            <w:tcW w:w="2700" w:type="dxa"/>
            <w:vAlign w:val="center"/>
          </w:tcPr>
          <w:p>
            <w:pPr>
              <w:pStyle w:val="7"/>
              <w:spacing w:before="12" w:line="210" w:lineRule="exact"/>
              <w:ind w:right="95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《政府信息公开条例》</w:t>
            </w:r>
            <w:r>
              <w:rPr>
                <w:spacing w:val="-26"/>
                <w:sz w:val="18"/>
              </w:rPr>
              <w:t>、《关于全</w:t>
            </w:r>
          </w:p>
          <w:p>
            <w:pPr>
              <w:pStyle w:val="7"/>
              <w:spacing w:line="249" w:lineRule="auto"/>
              <w:ind w:left="108" w:right="95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面推进政务公开工作意见》</w:t>
            </w:r>
            <w:r>
              <w:rPr>
                <w:spacing w:val="-48"/>
                <w:sz w:val="18"/>
              </w:rPr>
              <w:t>、《关</w:t>
            </w:r>
            <w:r>
              <w:rPr>
                <w:spacing w:val="9"/>
                <w:sz w:val="18"/>
              </w:rPr>
              <w:t>于推进重大建设项目批准和实</w:t>
            </w:r>
            <w:r>
              <w:rPr>
                <w:sz w:val="18"/>
              </w:rPr>
              <w:t>施领域政府信息公开的意见》</w:t>
            </w:r>
          </w:p>
        </w:tc>
        <w:tc>
          <w:tcPr>
            <w:tcW w:w="1620" w:type="dxa"/>
            <w:vAlign w:val="center"/>
          </w:tcPr>
          <w:p>
            <w:pPr>
              <w:pStyle w:val="7"/>
              <w:spacing w:before="12" w:line="210" w:lineRule="exact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及时公开</w:t>
            </w:r>
          </w:p>
        </w:tc>
        <w:tc>
          <w:tcPr>
            <w:tcW w:w="1080" w:type="dxa"/>
            <w:vAlign w:val="center"/>
          </w:tcPr>
          <w:p>
            <w:pPr>
              <w:pStyle w:val="7"/>
              <w:spacing w:before="12" w:line="210" w:lineRule="exact"/>
              <w:ind w:left="108"/>
              <w:jc w:val="left"/>
              <w:rPr>
                <w:spacing w:val="-19"/>
                <w:sz w:val="18"/>
              </w:rPr>
            </w:pPr>
            <w:r>
              <w:rPr>
                <w:spacing w:val="-19"/>
                <w:sz w:val="18"/>
              </w:rPr>
              <w:t>相 关 审 批</w:t>
            </w:r>
          </w:p>
          <w:p>
            <w:pPr>
              <w:pStyle w:val="7"/>
              <w:spacing w:line="230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部门</w:t>
            </w:r>
          </w:p>
        </w:tc>
        <w:tc>
          <w:tcPr>
            <w:tcW w:w="2700" w:type="dxa"/>
            <w:vAlign w:val="center"/>
          </w:tcPr>
          <w:p>
            <w:pPr>
              <w:pStyle w:val="7"/>
              <w:numPr>
                <w:ilvl w:val="0"/>
                <w:numId w:val="3"/>
              </w:numPr>
              <w:tabs>
                <w:tab w:val="left" w:pos="290"/>
                <w:tab w:val="left" w:pos="1368"/>
              </w:tabs>
              <w:spacing w:before="12" w:after="0" w:line="210" w:lineRule="exact"/>
              <w:ind w:left="289" w:right="0" w:hanging="182"/>
              <w:jc w:val="both"/>
              <w:rPr>
                <w:sz w:val="18"/>
              </w:rPr>
            </w:pPr>
            <w:r>
              <w:rPr>
                <w:sz w:val="18"/>
              </w:rPr>
              <w:t>政府网站</w:t>
            </w:r>
            <w:r>
              <w:rPr>
                <w:sz w:val="18"/>
              </w:rPr>
              <w:tab/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290"/>
              </w:tabs>
              <w:spacing w:before="0" w:after="0" w:line="230" w:lineRule="exact"/>
              <w:ind w:left="289" w:right="0" w:hanging="182"/>
              <w:jc w:val="both"/>
              <w:rPr>
                <w:sz w:val="18"/>
              </w:rPr>
            </w:pPr>
            <w:r>
              <w:rPr>
                <w:sz w:val="18"/>
              </w:rPr>
              <w:t>政务服务中心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290"/>
              </w:tabs>
              <w:spacing w:before="9" w:after="0" w:line="240" w:lineRule="auto"/>
              <w:ind w:left="107" w:leftChars="0" w:right="0" w:rightChars="0"/>
              <w:jc w:val="both"/>
              <w:rPr>
                <w:sz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pStyle w:val="7"/>
              <w:spacing w:before="111" w:line="300" w:lineRule="auto"/>
              <w:ind w:left="108" w:right="150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项目单位</w:t>
            </w:r>
          </w:p>
        </w:tc>
        <w:tc>
          <w:tcPr>
            <w:tcW w:w="540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36" w:type="dxa"/>
            <w:vMerge w:val="restart"/>
            <w:vAlign w:val="center"/>
          </w:tcPr>
          <w:p>
            <w:pPr>
              <w:pStyle w:val="7"/>
              <w:spacing w:before="21"/>
              <w:ind w:left="11"/>
              <w:jc w:val="center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585" w:type="dxa"/>
            <w:vAlign w:val="center"/>
          </w:tcPr>
          <w:p>
            <w:pPr>
              <w:pStyle w:val="7"/>
              <w:spacing w:before="13"/>
              <w:jc w:val="center"/>
              <w:rPr>
                <w:rFonts w:ascii="Arial Unicode MS"/>
                <w:sz w:val="13"/>
              </w:rPr>
            </w:pPr>
          </w:p>
          <w:p>
            <w:pPr>
              <w:pStyle w:val="7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vAlign w:val="center"/>
          </w:tcPr>
          <w:p>
            <w:pPr>
              <w:pStyle w:val="7"/>
              <w:spacing w:before="119" w:line="249" w:lineRule="auto"/>
              <w:ind w:left="108" w:right="31"/>
              <w:jc w:val="center"/>
              <w:rPr>
                <w:sz w:val="18"/>
              </w:rPr>
            </w:pPr>
            <w:r>
              <w:rPr>
                <w:sz w:val="18"/>
              </w:rPr>
              <w:t>咨 询 监督</w:t>
            </w:r>
          </w:p>
        </w:tc>
        <w:tc>
          <w:tcPr>
            <w:tcW w:w="2173" w:type="dxa"/>
            <w:vAlign w:val="center"/>
          </w:tcPr>
          <w:p>
            <w:pPr>
              <w:pStyle w:val="7"/>
              <w:spacing w:before="12" w:line="210" w:lineRule="exact"/>
              <w:ind w:left="106"/>
              <w:jc w:val="center"/>
              <w:rPr>
                <w:sz w:val="18"/>
              </w:rPr>
            </w:pPr>
            <w:r>
              <w:rPr>
                <w:sz w:val="18"/>
              </w:rPr>
              <w:t>咨询电话、监督投诉电话</w:t>
            </w:r>
          </w:p>
          <w:p>
            <w:pPr>
              <w:pStyle w:val="7"/>
              <w:spacing w:line="230" w:lineRule="exact"/>
              <w:ind w:left="106"/>
              <w:jc w:val="center"/>
              <w:rPr>
                <w:sz w:val="18"/>
              </w:rPr>
            </w:pPr>
            <w:r>
              <w:rPr>
                <w:sz w:val="18"/>
              </w:rPr>
              <w:t>等</w:t>
            </w:r>
          </w:p>
        </w:tc>
        <w:tc>
          <w:tcPr>
            <w:tcW w:w="2700" w:type="dxa"/>
            <w:vAlign w:val="center"/>
          </w:tcPr>
          <w:p>
            <w:pPr>
              <w:pStyle w:val="7"/>
              <w:spacing w:before="12" w:line="210" w:lineRule="exact"/>
              <w:ind w:right="95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《政府信息公开条例》</w:t>
            </w:r>
            <w:r>
              <w:rPr>
                <w:spacing w:val="-26"/>
                <w:sz w:val="18"/>
              </w:rPr>
              <w:t>、《关于全</w:t>
            </w:r>
          </w:p>
          <w:p>
            <w:pPr>
              <w:pStyle w:val="7"/>
              <w:spacing w:line="249" w:lineRule="auto"/>
              <w:ind w:left="108" w:right="95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面推进政务公开工作意见》</w:t>
            </w:r>
            <w:r>
              <w:rPr>
                <w:spacing w:val="-48"/>
                <w:sz w:val="18"/>
              </w:rPr>
              <w:t>、《关</w:t>
            </w:r>
            <w:r>
              <w:rPr>
                <w:spacing w:val="9"/>
                <w:sz w:val="18"/>
              </w:rPr>
              <w:t>于推进重大建设项目批准和实</w:t>
            </w:r>
          </w:p>
          <w:p>
            <w:pPr>
              <w:pStyle w:val="7"/>
              <w:spacing w:line="210" w:lineRule="exact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施领域政府信息公开的意见》</w:t>
            </w:r>
          </w:p>
        </w:tc>
        <w:tc>
          <w:tcPr>
            <w:tcW w:w="1620" w:type="dxa"/>
            <w:vAlign w:val="center"/>
          </w:tcPr>
          <w:p>
            <w:pPr>
              <w:pStyle w:val="7"/>
              <w:spacing w:before="12" w:line="210" w:lineRule="exact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实时公开</w:t>
            </w:r>
          </w:p>
        </w:tc>
        <w:tc>
          <w:tcPr>
            <w:tcW w:w="1080" w:type="dxa"/>
            <w:vAlign w:val="center"/>
          </w:tcPr>
          <w:p>
            <w:pPr>
              <w:pStyle w:val="7"/>
              <w:spacing w:before="12" w:line="210" w:lineRule="exact"/>
              <w:ind w:left="108"/>
              <w:jc w:val="left"/>
              <w:rPr>
                <w:spacing w:val="-19"/>
                <w:sz w:val="18"/>
              </w:rPr>
            </w:pPr>
            <w:r>
              <w:rPr>
                <w:spacing w:val="-19"/>
                <w:sz w:val="18"/>
              </w:rPr>
              <w:t>相 关 审 批</w:t>
            </w:r>
          </w:p>
          <w:p>
            <w:pPr>
              <w:pStyle w:val="7"/>
              <w:spacing w:line="230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部门</w:t>
            </w:r>
          </w:p>
        </w:tc>
        <w:tc>
          <w:tcPr>
            <w:tcW w:w="2700" w:type="dxa"/>
            <w:vAlign w:val="center"/>
          </w:tcPr>
          <w:p>
            <w:pPr>
              <w:pStyle w:val="7"/>
              <w:numPr>
                <w:ilvl w:val="0"/>
                <w:numId w:val="5"/>
              </w:numPr>
              <w:tabs>
                <w:tab w:val="left" w:pos="290"/>
                <w:tab w:val="left" w:pos="1368"/>
              </w:tabs>
              <w:spacing w:before="12" w:after="0" w:line="210" w:lineRule="exact"/>
              <w:ind w:left="289" w:right="0" w:hanging="182"/>
              <w:jc w:val="both"/>
              <w:rPr>
                <w:sz w:val="18"/>
              </w:rPr>
            </w:pPr>
            <w:r>
              <w:rPr>
                <w:sz w:val="18"/>
              </w:rPr>
              <w:t>政府网站</w:t>
            </w:r>
            <w:r>
              <w:rPr>
                <w:sz w:val="18"/>
              </w:rPr>
              <w:tab/>
            </w:r>
          </w:p>
          <w:p>
            <w:pPr>
              <w:pStyle w:val="7"/>
              <w:numPr>
                <w:ilvl w:val="0"/>
                <w:numId w:val="6"/>
              </w:numPr>
              <w:tabs>
                <w:tab w:val="left" w:pos="290"/>
              </w:tabs>
              <w:spacing w:before="9" w:after="0" w:line="240" w:lineRule="auto"/>
              <w:ind w:left="289" w:right="0" w:hanging="182"/>
              <w:jc w:val="both"/>
              <w:rPr>
                <w:sz w:val="18"/>
              </w:rPr>
            </w:pPr>
            <w:r>
              <w:rPr>
                <w:sz w:val="18"/>
              </w:rPr>
              <w:t>政务服务中心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290"/>
              </w:tabs>
              <w:spacing w:before="0" w:after="0" w:line="207" w:lineRule="exact"/>
              <w:ind w:left="107" w:leftChars="0" w:right="0" w:rightChars="0"/>
              <w:jc w:val="both"/>
              <w:rPr>
                <w:sz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7"/>
              <w:spacing w:before="60"/>
              <w:ind w:right="167"/>
              <w:jc w:val="center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pStyle w:val="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7"/>
              <w:spacing w:before="60"/>
              <w:ind w:left="10"/>
              <w:jc w:val="center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  <w:tc>
          <w:tcPr>
            <w:tcW w:w="736" w:type="dxa"/>
            <w:vMerge w:val="restart"/>
            <w:vAlign w:val="center"/>
          </w:tcPr>
          <w:p>
            <w:pPr>
              <w:pStyle w:val="7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</w:trPr>
        <w:tc>
          <w:tcPr>
            <w:tcW w:w="585" w:type="dxa"/>
            <w:vAlign w:val="center"/>
          </w:tcPr>
          <w:p>
            <w:pPr>
              <w:pStyle w:val="7"/>
              <w:spacing w:before="142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00" w:type="dxa"/>
            <w:vAlign w:val="center"/>
          </w:tcPr>
          <w:p>
            <w:pPr>
              <w:pStyle w:val="7"/>
              <w:spacing w:before="13" w:line="240" w:lineRule="atLeast"/>
              <w:ind w:left="108" w:right="38"/>
              <w:jc w:val="center"/>
              <w:rPr>
                <w:sz w:val="18"/>
              </w:rPr>
            </w:pPr>
            <w:r>
              <w:rPr>
                <w:sz w:val="18"/>
              </w:rPr>
              <w:t>批 准 结果信息</w:t>
            </w:r>
          </w:p>
        </w:tc>
        <w:tc>
          <w:tcPr>
            <w:tcW w:w="887" w:type="dxa"/>
            <w:vAlign w:val="center"/>
          </w:tcPr>
          <w:p>
            <w:pPr>
              <w:pStyle w:val="7"/>
              <w:spacing w:line="187" w:lineRule="exact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政 府 投</w:t>
            </w:r>
          </w:p>
          <w:p>
            <w:pPr>
              <w:pStyle w:val="7"/>
              <w:spacing w:before="13" w:line="240" w:lineRule="atLeast"/>
              <w:ind w:left="108" w:right="31"/>
              <w:jc w:val="center"/>
              <w:rPr>
                <w:sz w:val="18"/>
              </w:rPr>
            </w:pPr>
            <w:r>
              <w:rPr>
                <w:sz w:val="18"/>
              </w:rPr>
              <w:t>资 项 目建 议 书</w:t>
            </w:r>
          </w:p>
          <w:p>
            <w:pPr>
              <w:pStyle w:val="7"/>
              <w:spacing w:line="210" w:lineRule="exact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审批</w:t>
            </w:r>
          </w:p>
        </w:tc>
        <w:tc>
          <w:tcPr>
            <w:tcW w:w="2173" w:type="dxa"/>
            <w:vAlign w:val="center"/>
          </w:tcPr>
          <w:p>
            <w:pPr>
              <w:pStyle w:val="7"/>
              <w:spacing w:before="12" w:line="210" w:lineRule="exact"/>
              <w:ind w:left="106"/>
              <w:jc w:val="center"/>
              <w:rPr>
                <w:sz w:val="18"/>
              </w:rPr>
            </w:pPr>
            <w:r>
              <w:rPr>
                <w:sz w:val="18"/>
              </w:rPr>
              <w:t>审批结果、批复时间、批</w:t>
            </w:r>
          </w:p>
          <w:p>
            <w:pPr>
              <w:pStyle w:val="7"/>
              <w:spacing w:line="187" w:lineRule="exact"/>
              <w:ind w:left="106"/>
              <w:jc w:val="center"/>
              <w:rPr>
                <w:sz w:val="18"/>
              </w:rPr>
            </w:pPr>
            <w:r>
              <w:rPr>
                <w:sz w:val="18"/>
              </w:rPr>
              <w:t>复文号、批复单位、项目</w:t>
            </w:r>
          </w:p>
          <w:p>
            <w:pPr>
              <w:pStyle w:val="7"/>
              <w:spacing w:before="22"/>
              <w:ind w:left="106"/>
              <w:jc w:val="center"/>
              <w:rPr>
                <w:sz w:val="18"/>
              </w:rPr>
            </w:pPr>
            <w:r>
              <w:rPr>
                <w:sz w:val="18"/>
              </w:rPr>
              <w:t>名称、项目统一代码等</w:t>
            </w:r>
          </w:p>
        </w:tc>
        <w:tc>
          <w:tcPr>
            <w:tcW w:w="2700" w:type="dxa"/>
            <w:vAlign w:val="center"/>
          </w:tcPr>
          <w:p>
            <w:pPr>
              <w:pStyle w:val="7"/>
              <w:spacing w:before="12" w:line="210" w:lineRule="exact"/>
              <w:ind w:right="95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《政府信息公开条例》</w:t>
            </w:r>
            <w:r>
              <w:rPr>
                <w:spacing w:val="-26"/>
                <w:sz w:val="18"/>
              </w:rPr>
              <w:t>、《关于全</w:t>
            </w:r>
          </w:p>
          <w:p>
            <w:pPr>
              <w:pStyle w:val="7"/>
              <w:spacing w:line="187" w:lineRule="exact"/>
              <w:ind w:right="95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面推进政务公开工作意见》</w:t>
            </w:r>
            <w:r>
              <w:rPr>
                <w:spacing w:val="-42"/>
                <w:sz w:val="18"/>
              </w:rPr>
              <w:t>、《关</w:t>
            </w:r>
          </w:p>
          <w:p>
            <w:pPr>
              <w:pStyle w:val="7"/>
              <w:spacing w:before="13" w:line="240" w:lineRule="atLeast"/>
              <w:ind w:left="108" w:right="95"/>
              <w:jc w:val="center"/>
              <w:rPr>
                <w:sz w:val="18"/>
              </w:rPr>
            </w:pPr>
            <w:r>
              <w:rPr>
                <w:sz w:val="18"/>
              </w:rPr>
              <w:t>于推进重大建设项目批准和实施领域政府信息公开的意见》</w:t>
            </w:r>
          </w:p>
        </w:tc>
        <w:tc>
          <w:tcPr>
            <w:tcW w:w="1620" w:type="dxa"/>
            <w:vAlign w:val="center"/>
          </w:tcPr>
          <w:p>
            <w:pPr>
              <w:pStyle w:val="7"/>
              <w:spacing w:before="12" w:line="210" w:lineRule="exact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信息形成 20 个工</w:t>
            </w:r>
          </w:p>
          <w:p>
            <w:pPr>
              <w:pStyle w:val="7"/>
              <w:spacing w:line="187" w:lineRule="exact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作日内公开；其中</w:t>
            </w:r>
          </w:p>
          <w:p>
            <w:pPr>
              <w:pStyle w:val="7"/>
              <w:spacing w:before="13" w:line="240" w:lineRule="atLeast"/>
              <w:ind w:left="108" w:right="38"/>
              <w:jc w:val="center"/>
              <w:rPr>
                <w:sz w:val="18"/>
              </w:rPr>
            </w:pPr>
            <w:r>
              <w:rPr>
                <w:sz w:val="18"/>
              </w:rPr>
              <w:t>行政许可、行政处罚事项应自作出</w:t>
            </w:r>
          </w:p>
          <w:p>
            <w:pPr>
              <w:pStyle w:val="7"/>
              <w:spacing w:line="210" w:lineRule="exact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行政决定之日起 7</w:t>
            </w:r>
          </w:p>
          <w:p>
            <w:pPr>
              <w:pStyle w:val="7"/>
              <w:spacing w:line="206" w:lineRule="exact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个工作日内公示</w:t>
            </w:r>
          </w:p>
        </w:tc>
        <w:tc>
          <w:tcPr>
            <w:tcW w:w="1080" w:type="dxa"/>
            <w:vAlign w:val="center"/>
          </w:tcPr>
          <w:p>
            <w:pPr>
              <w:pStyle w:val="7"/>
              <w:spacing w:before="12" w:line="210" w:lineRule="exact"/>
              <w:ind w:left="108"/>
              <w:jc w:val="left"/>
              <w:rPr>
                <w:spacing w:val="-19"/>
                <w:sz w:val="18"/>
              </w:rPr>
            </w:pPr>
            <w:r>
              <w:rPr>
                <w:spacing w:val="-19"/>
                <w:sz w:val="18"/>
              </w:rPr>
              <w:t>相 关 审 批</w:t>
            </w:r>
          </w:p>
          <w:p>
            <w:pPr>
              <w:pStyle w:val="7"/>
              <w:spacing w:line="187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部门</w:t>
            </w:r>
          </w:p>
        </w:tc>
        <w:tc>
          <w:tcPr>
            <w:tcW w:w="2700" w:type="dxa"/>
            <w:vAlign w:val="center"/>
          </w:tcPr>
          <w:p>
            <w:pPr>
              <w:pStyle w:val="7"/>
              <w:numPr>
                <w:ilvl w:val="0"/>
                <w:numId w:val="7"/>
              </w:numPr>
              <w:tabs>
                <w:tab w:val="left" w:pos="290"/>
                <w:tab w:val="left" w:pos="1368"/>
              </w:tabs>
              <w:spacing w:before="12" w:after="0" w:line="210" w:lineRule="exact"/>
              <w:ind w:left="289" w:right="0" w:hanging="182"/>
              <w:jc w:val="both"/>
              <w:rPr>
                <w:sz w:val="18"/>
              </w:rPr>
            </w:pPr>
            <w:r>
              <w:rPr>
                <w:sz w:val="18"/>
              </w:rPr>
              <w:t>政府网站</w:t>
            </w:r>
            <w:r>
              <w:rPr>
                <w:sz w:val="18"/>
              </w:rPr>
              <w:tab/>
            </w:r>
          </w:p>
          <w:p>
            <w:pPr>
              <w:pStyle w:val="7"/>
              <w:numPr>
                <w:ilvl w:val="0"/>
                <w:numId w:val="8"/>
              </w:numPr>
              <w:tabs>
                <w:tab w:val="left" w:pos="290"/>
              </w:tabs>
              <w:spacing w:before="22" w:after="0" w:line="240" w:lineRule="auto"/>
              <w:ind w:left="289" w:right="0" w:hanging="182"/>
              <w:jc w:val="both"/>
              <w:rPr>
                <w:sz w:val="18"/>
              </w:rPr>
            </w:pPr>
            <w:r>
              <w:rPr>
                <w:sz w:val="18"/>
              </w:rPr>
              <w:t>政务服务中心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290"/>
              </w:tabs>
              <w:spacing w:before="10" w:after="0" w:line="210" w:lineRule="exact"/>
              <w:ind w:left="107" w:leftChars="0" w:right="0" w:rightChars="0"/>
              <w:jc w:val="both"/>
              <w:rPr>
                <w:sz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7"/>
              <w:spacing w:line="473" w:lineRule="exact"/>
              <w:ind w:right="167"/>
              <w:jc w:val="center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pStyle w:val="7"/>
              <w:spacing w:line="473" w:lineRule="exact"/>
              <w:ind w:left="10"/>
              <w:jc w:val="center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  <w:tc>
          <w:tcPr>
            <w:tcW w:w="736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footerReference r:id="rId3" w:type="default"/>
          <w:type w:val="continuous"/>
          <w:pgSz w:w="16840" w:h="11910" w:orient="landscape"/>
          <w:pgMar w:top="1100" w:right="700" w:bottom="1080" w:left="720" w:header="720" w:footer="895" w:gutter="0"/>
          <w:pgNumType w:start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1"/>
        <w:rPr>
          <w:rFonts w:ascii="Times New Roman"/>
          <w:sz w:val="20"/>
        </w:rPr>
      </w:pPr>
    </w:p>
    <w:tbl>
      <w:tblPr>
        <w:tblStyle w:val="3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900"/>
        <w:gridCol w:w="887"/>
        <w:gridCol w:w="2173"/>
        <w:gridCol w:w="2700"/>
        <w:gridCol w:w="1620"/>
        <w:gridCol w:w="1080"/>
        <w:gridCol w:w="2700"/>
        <w:gridCol w:w="540"/>
        <w:gridCol w:w="720"/>
        <w:gridCol w:w="540"/>
        <w:gridCol w:w="7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8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0"/>
              <w:rPr>
                <w:rFonts w:ascii="Times New Roman"/>
                <w:sz w:val="24"/>
              </w:rPr>
            </w:pPr>
          </w:p>
          <w:p>
            <w:pPr>
              <w:pStyle w:val="7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00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</w:tcPr>
          <w:p>
            <w:pPr>
              <w:pStyle w:val="7"/>
              <w:spacing w:before="4" w:line="240" w:lineRule="atLeast"/>
              <w:ind w:left="108" w:right="94"/>
              <w:jc w:val="both"/>
              <w:rPr>
                <w:sz w:val="18"/>
              </w:rPr>
            </w:pPr>
            <w:r>
              <w:rPr>
                <w:spacing w:val="-14"/>
                <w:sz w:val="18"/>
              </w:rPr>
              <w:t>政 府 投资 项 目可 行 性研 究 报</w:t>
            </w:r>
            <w:r>
              <w:rPr>
                <w:sz w:val="18"/>
              </w:rPr>
              <w:t>告审批</w:t>
            </w:r>
          </w:p>
        </w:tc>
        <w:tc>
          <w:tcPr>
            <w:tcW w:w="2173" w:type="dxa"/>
          </w:tcPr>
          <w:p>
            <w:pPr>
              <w:pStyle w:val="7"/>
              <w:spacing w:before="13" w:line="249" w:lineRule="auto"/>
              <w:ind w:left="106" w:right="95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审批结果、批复时间、批</w:t>
            </w:r>
            <w:r>
              <w:rPr>
                <w:spacing w:val="-6"/>
                <w:sz w:val="18"/>
              </w:rPr>
              <w:t>复单位、批复文号、项目</w:t>
            </w:r>
            <w:r>
              <w:rPr>
                <w:sz w:val="18"/>
              </w:rPr>
              <w:t>名称、项目统一代码等</w:t>
            </w:r>
          </w:p>
        </w:tc>
        <w:tc>
          <w:tcPr>
            <w:tcW w:w="2700" w:type="dxa"/>
          </w:tcPr>
          <w:p>
            <w:pPr>
              <w:pStyle w:val="7"/>
              <w:spacing w:before="13" w:line="249" w:lineRule="auto"/>
              <w:ind w:left="108" w:right="95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《政府信息公开条例》</w:t>
            </w:r>
            <w:r>
              <w:rPr>
                <w:spacing w:val="-29"/>
                <w:sz w:val="18"/>
              </w:rPr>
              <w:t>、《关于全</w:t>
            </w:r>
            <w:r>
              <w:rPr>
                <w:spacing w:val="-8"/>
                <w:sz w:val="18"/>
              </w:rPr>
              <w:t>面推进政务公开工作意见》</w:t>
            </w:r>
            <w:r>
              <w:rPr>
                <w:spacing w:val="-48"/>
                <w:sz w:val="18"/>
              </w:rPr>
              <w:t>、《关</w:t>
            </w:r>
            <w:r>
              <w:rPr>
                <w:spacing w:val="9"/>
                <w:sz w:val="18"/>
              </w:rPr>
              <w:t>于推进重大建设项目批准和实</w:t>
            </w:r>
            <w:r>
              <w:rPr>
                <w:sz w:val="18"/>
              </w:rPr>
              <w:t>施领域政府信息公开的意见》</w:t>
            </w:r>
          </w:p>
        </w:tc>
        <w:tc>
          <w:tcPr>
            <w:tcW w:w="1620" w:type="dxa"/>
          </w:tcPr>
          <w:p>
            <w:pPr>
              <w:pStyle w:val="7"/>
              <w:spacing w:before="13"/>
              <w:ind w:left="108"/>
              <w:rPr>
                <w:sz w:val="18"/>
              </w:rPr>
            </w:pPr>
            <w:r>
              <w:rPr>
                <w:sz w:val="18"/>
              </w:rPr>
              <w:t>同上</w:t>
            </w:r>
          </w:p>
        </w:tc>
        <w:tc>
          <w:tcPr>
            <w:tcW w:w="1080" w:type="dxa"/>
          </w:tcPr>
          <w:p>
            <w:pPr>
              <w:pStyle w:val="7"/>
              <w:spacing w:before="13" w:line="249" w:lineRule="auto"/>
              <w:ind w:left="108" w:right="95"/>
              <w:rPr>
                <w:sz w:val="18"/>
              </w:rPr>
            </w:pPr>
            <w:r>
              <w:rPr>
                <w:spacing w:val="-22"/>
                <w:sz w:val="18"/>
              </w:rPr>
              <w:t>相 关 审 批</w:t>
            </w:r>
            <w:r>
              <w:rPr>
                <w:sz w:val="18"/>
              </w:rPr>
              <w:t>部门</w:t>
            </w:r>
          </w:p>
        </w:tc>
        <w:tc>
          <w:tcPr>
            <w:tcW w:w="2700" w:type="dxa"/>
          </w:tcPr>
          <w:p>
            <w:pPr>
              <w:pStyle w:val="7"/>
              <w:numPr>
                <w:ilvl w:val="0"/>
                <w:numId w:val="9"/>
              </w:numPr>
              <w:tabs>
                <w:tab w:val="left" w:pos="290"/>
                <w:tab w:val="left" w:pos="1368"/>
              </w:tabs>
              <w:spacing w:before="13" w:after="0" w:line="240" w:lineRule="auto"/>
              <w:ind w:left="289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  <w:r>
              <w:rPr>
                <w:sz w:val="18"/>
              </w:rPr>
              <w:tab/>
            </w:r>
          </w:p>
          <w:p>
            <w:pPr>
              <w:pStyle w:val="7"/>
              <w:numPr>
                <w:ilvl w:val="0"/>
                <w:numId w:val="9"/>
              </w:numPr>
              <w:tabs>
                <w:tab w:val="left" w:pos="290"/>
              </w:tabs>
              <w:spacing w:before="10" w:after="0" w:line="240" w:lineRule="auto"/>
              <w:ind w:left="289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政务服务中心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290"/>
              </w:tabs>
              <w:spacing w:before="9" w:after="0" w:line="240" w:lineRule="auto"/>
              <w:ind w:left="107" w:leftChars="0" w:right="0" w:rightChars="0"/>
              <w:jc w:val="left"/>
              <w:rPr>
                <w:sz w:val="18"/>
              </w:rPr>
            </w:pPr>
          </w:p>
        </w:tc>
        <w:tc>
          <w:tcPr>
            <w:tcW w:w="540" w:type="dxa"/>
          </w:tcPr>
          <w:p>
            <w:pPr>
              <w:pStyle w:val="7"/>
              <w:spacing w:before="311"/>
              <w:ind w:right="167"/>
              <w:jc w:val="right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  <w:tc>
          <w:tcPr>
            <w:tcW w:w="72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7"/>
              <w:spacing w:before="311"/>
              <w:ind w:left="10"/>
              <w:jc w:val="center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  <w:tc>
          <w:tcPr>
            <w:tcW w:w="73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58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7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</w:tcPr>
          <w:p>
            <w:pPr>
              <w:pStyle w:val="7"/>
              <w:spacing w:before="90" w:line="249" w:lineRule="auto"/>
              <w:ind w:left="108" w:right="94"/>
              <w:jc w:val="both"/>
              <w:rPr>
                <w:sz w:val="18"/>
              </w:rPr>
            </w:pPr>
            <w:r>
              <w:rPr>
                <w:spacing w:val="-14"/>
                <w:sz w:val="18"/>
              </w:rPr>
              <w:t>政 府 投资 项 目初 步 设</w:t>
            </w:r>
            <w:r>
              <w:rPr>
                <w:sz w:val="18"/>
              </w:rPr>
              <w:t>计审批</w:t>
            </w:r>
          </w:p>
        </w:tc>
        <w:tc>
          <w:tcPr>
            <w:tcW w:w="2173" w:type="dxa"/>
          </w:tcPr>
          <w:p>
            <w:pPr>
              <w:pStyle w:val="7"/>
              <w:spacing w:before="9" w:line="249" w:lineRule="auto"/>
              <w:ind w:left="106" w:right="95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审批结果、批复时间、批</w:t>
            </w:r>
            <w:r>
              <w:rPr>
                <w:spacing w:val="-6"/>
                <w:sz w:val="18"/>
              </w:rPr>
              <w:t>复单位、批复文号、项目</w:t>
            </w:r>
            <w:r>
              <w:rPr>
                <w:sz w:val="18"/>
              </w:rPr>
              <w:t>名称、项目统一代码等</w:t>
            </w:r>
          </w:p>
        </w:tc>
        <w:tc>
          <w:tcPr>
            <w:tcW w:w="2700" w:type="dxa"/>
          </w:tcPr>
          <w:p>
            <w:pPr>
              <w:pStyle w:val="7"/>
              <w:spacing w:before="9" w:line="249" w:lineRule="auto"/>
              <w:ind w:left="108" w:right="95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《政府信息公开条例》</w:t>
            </w:r>
            <w:r>
              <w:rPr>
                <w:spacing w:val="-29"/>
                <w:sz w:val="18"/>
              </w:rPr>
              <w:t>、《关于全</w:t>
            </w:r>
            <w:r>
              <w:rPr>
                <w:spacing w:val="-8"/>
                <w:sz w:val="18"/>
              </w:rPr>
              <w:t>面推进政务公开工作意见》</w:t>
            </w:r>
            <w:r>
              <w:rPr>
                <w:spacing w:val="-48"/>
                <w:sz w:val="18"/>
              </w:rPr>
              <w:t>、《关</w:t>
            </w:r>
            <w:r>
              <w:rPr>
                <w:spacing w:val="9"/>
                <w:sz w:val="18"/>
              </w:rPr>
              <w:t>于推进重大建设项目批准和实</w:t>
            </w:r>
            <w:r>
              <w:rPr>
                <w:sz w:val="18"/>
              </w:rPr>
              <w:t>施领域政府信息公开的意见》</w:t>
            </w:r>
          </w:p>
        </w:tc>
        <w:tc>
          <w:tcPr>
            <w:tcW w:w="1620" w:type="dxa"/>
          </w:tcPr>
          <w:p>
            <w:pPr>
              <w:pStyle w:val="7"/>
              <w:spacing w:before="9"/>
              <w:ind w:left="108"/>
              <w:rPr>
                <w:sz w:val="18"/>
              </w:rPr>
            </w:pPr>
            <w:r>
              <w:rPr>
                <w:sz w:val="18"/>
              </w:rPr>
              <w:t>同上</w:t>
            </w:r>
          </w:p>
        </w:tc>
        <w:tc>
          <w:tcPr>
            <w:tcW w:w="1080" w:type="dxa"/>
          </w:tcPr>
          <w:p>
            <w:pPr>
              <w:pStyle w:val="7"/>
              <w:spacing w:before="9" w:line="249" w:lineRule="auto"/>
              <w:ind w:left="108" w:right="95"/>
              <w:rPr>
                <w:sz w:val="18"/>
              </w:rPr>
            </w:pPr>
            <w:r>
              <w:rPr>
                <w:spacing w:val="-22"/>
                <w:sz w:val="18"/>
              </w:rPr>
              <w:t>相 关 审 批</w:t>
            </w:r>
            <w:r>
              <w:rPr>
                <w:sz w:val="18"/>
              </w:rPr>
              <w:t>部门</w:t>
            </w:r>
          </w:p>
        </w:tc>
        <w:tc>
          <w:tcPr>
            <w:tcW w:w="2700" w:type="dxa"/>
          </w:tcPr>
          <w:p>
            <w:pPr>
              <w:pStyle w:val="7"/>
              <w:numPr>
                <w:ilvl w:val="0"/>
                <w:numId w:val="10"/>
              </w:numPr>
              <w:tabs>
                <w:tab w:val="left" w:pos="290"/>
                <w:tab w:val="left" w:pos="1368"/>
              </w:tabs>
              <w:spacing w:before="9" w:after="0" w:line="240" w:lineRule="auto"/>
              <w:ind w:left="289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  <w:r>
              <w:rPr>
                <w:sz w:val="18"/>
              </w:rPr>
              <w:tab/>
            </w:r>
          </w:p>
          <w:p>
            <w:pPr>
              <w:pStyle w:val="7"/>
              <w:numPr>
                <w:ilvl w:val="0"/>
                <w:numId w:val="10"/>
              </w:numPr>
              <w:tabs>
                <w:tab w:val="left" w:pos="290"/>
              </w:tabs>
              <w:spacing w:before="9" w:after="0" w:line="240" w:lineRule="auto"/>
              <w:ind w:left="289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政务服务中心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290"/>
              </w:tabs>
              <w:spacing w:before="10" w:after="0" w:line="240" w:lineRule="auto"/>
              <w:ind w:left="107" w:leftChars="0" w:right="0" w:rightChars="0"/>
              <w:jc w:val="left"/>
              <w:rPr>
                <w:sz w:val="18"/>
              </w:rPr>
            </w:pPr>
          </w:p>
        </w:tc>
        <w:tc>
          <w:tcPr>
            <w:tcW w:w="540" w:type="dxa"/>
          </w:tcPr>
          <w:p>
            <w:pPr>
              <w:pStyle w:val="7"/>
              <w:spacing w:before="268"/>
              <w:ind w:right="167"/>
              <w:jc w:val="right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  <w:tc>
          <w:tcPr>
            <w:tcW w:w="72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7"/>
              <w:spacing w:before="268"/>
              <w:ind w:left="10"/>
              <w:jc w:val="center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  <w:tc>
          <w:tcPr>
            <w:tcW w:w="73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58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7"/>
              <w:spacing w:before="1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</w:tcPr>
          <w:p>
            <w:pPr>
              <w:pStyle w:val="7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7"/>
              <w:spacing w:line="249" w:lineRule="auto"/>
              <w:ind w:left="108" w:right="94"/>
              <w:jc w:val="both"/>
              <w:rPr>
                <w:sz w:val="18"/>
              </w:rPr>
            </w:pPr>
            <w:r>
              <w:rPr>
                <w:spacing w:val="-14"/>
                <w:sz w:val="18"/>
              </w:rPr>
              <w:t>企 业 投资 项 目</w:t>
            </w:r>
            <w:r>
              <w:rPr>
                <w:sz w:val="18"/>
              </w:rPr>
              <w:t>核准</w:t>
            </w:r>
          </w:p>
        </w:tc>
        <w:tc>
          <w:tcPr>
            <w:tcW w:w="2173" w:type="dxa"/>
          </w:tcPr>
          <w:p>
            <w:pPr>
              <w:pStyle w:val="7"/>
              <w:spacing w:before="12" w:line="249" w:lineRule="auto"/>
              <w:ind w:left="106" w:right="95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核准结果、核准时间、核</w:t>
            </w:r>
            <w:r>
              <w:rPr>
                <w:spacing w:val="-6"/>
                <w:sz w:val="18"/>
              </w:rPr>
              <w:t>准单位、核准文号、项目</w:t>
            </w:r>
            <w:r>
              <w:rPr>
                <w:sz w:val="18"/>
              </w:rPr>
              <w:t>名称、项目统一代码等</w:t>
            </w:r>
          </w:p>
        </w:tc>
        <w:tc>
          <w:tcPr>
            <w:tcW w:w="2700" w:type="dxa"/>
          </w:tcPr>
          <w:p>
            <w:pPr>
              <w:pStyle w:val="7"/>
              <w:spacing w:before="12" w:line="249" w:lineRule="auto"/>
              <w:ind w:left="108" w:right="95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《政府信息公开条例》</w:t>
            </w:r>
            <w:r>
              <w:rPr>
                <w:spacing w:val="-29"/>
                <w:sz w:val="18"/>
              </w:rPr>
              <w:t>、《关于全</w:t>
            </w:r>
            <w:r>
              <w:rPr>
                <w:spacing w:val="-8"/>
                <w:sz w:val="18"/>
              </w:rPr>
              <w:t>面推进政务公开工作意见》</w:t>
            </w:r>
            <w:r>
              <w:rPr>
                <w:spacing w:val="-48"/>
                <w:sz w:val="18"/>
              </w:rPr>
              <w:t>、《关</w:t>
            </w:r>
            <w:r>
              <w:rPr>
                <w:spacing w:val="9"/>
                <w:sz w:val="18"/>
              </w:rPr>
              <w:t>于推进重大建设项目批准和实</w:t>
            </w:r>
            <w:r>
              <w:rPr>
                <w:sz w:val="18"/>
              </w:rPr>
              <w:t>施领域政府信息公开的意见》</w:t>
            </w:r>
          </w:p>
        </w:tc>
        <w:tc>
          <w:tcPr>
            <w:tcW w:w="1620" w:type="dxa"/>
          </w:tcPr>
          <w:p>
            <w:pPr>
              <w:pStyle w:val="7"/>
              <w:spacing w:before="12"/>
              <w:ind w:left="108"/>
              <w:rPr>
                <w:sz w:val="18"/>
              </w:rPr>
            </w:pPr>
            <w:r>
              <w:rPr>
                <w:sz w:val="18"/>
              </w:rPr>
              <w:t>同上</w:t>
            </w:r>
          </w:p>
        </w:tc>
        <w:tc>
          <w:tcPr>
            <w:tcW w:w="1080" w:type="dxa"/>
          </w:tcPr>
          <w:p>
            <w:pPr>
              <w:pStyle w:val="7"/>
              <w:spacing w:before="12" w:line="249" w:lineRule="auto"/>
              <w:ind w:left="108" w:right="95"/>
              <w:rPr>
                <w:sz w:val="18"/>
              </w:rPr>
            </w:pPr>
            <w:r>
              <w:rPr>
                <w:spacing w:val="-22"/>
                <w:sz w:val="18"/>
              </w:rPr>
              <w:t>相 关 核 准</w:t>
            </w:r>
            <w:r>
              <w:rPr>
                <w:sz w:val="18"/>
              </w:rPr>
              <w:t>机关</w:t>
            </w:r>
          </w:p>
        </w:tc>
        <w:tc>
          <w:tcPr>
            <w:tcW w:w="2700" w:type="dxa"/>
          </w:tcPr>
          <w:p>
            <w:pPr>
              <w:pStyle w:val="7"/>
              <w:numPr>
                <w:ilvl w:val="0"/>
                <w:numId w:val="11"/>
              </w:numPr>
              <w:tabs>
                <w:tab w:val="left" w:pos="290"/>
                <w:tab w:val="left" w:pos="1277"/>
              </w:tabs>
              <w:spacing w:before="12" w:after="0" w:line="240" w:lineRule="auto"/>
              <w:ind w:left="289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  <w:r>
              <w:rPr>
                <w:sz w:val="18"/>
              </w:rPr>
              <w:tab/>
            </w:r>
          </w:p>
          <w:p>
            <w:pPr>
              <w:pStyle w:val="7"/>
              <w:numPr>
                <w:ilvl w:val="0"/>
                <w:numId w:val="11"/>
              </w:numPr>
              <w:tabs>
                <w:tab w:val="left" w:pos="290"/>
              </w:tabs>
              <w:spacing w:before="9" w:after="0" w:line="240" w:lineRule="auto"/>
              <w:ind w:left="289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政务服务中心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290"/>
              </w:tabs>
              <w:spacing w:before="10" w:after="0" w:line="240" w:lineRule="auto"/>
              <w:ind w:left="107" w:leftChars="0" w:right="0" w:rightChars="0"/>
              <w:jc w:val="left"/>
              <w:rPr>
                <w:sz w:val="18"/>
              </w:rPr>
            </w:pPr>
          </w:p>
        </w:tc>
        <w:tc>
          <w:tcPr>
            <w:tcW w:w="540" w:type="dxa"/>
          </w:tcPr>
          <w:p>
            <w:pPr>
              <w:pStyle w:val="7"/>
              <w:spacing w:before="272"/>
              <w:ind w:right="167"/>
              <w:jc w:val="right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  <w:tc>
          <w:tcPr>
            <w:tcW w:w="72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7"/>
              <w:spacing w:before="272"/>
              <w:ind w:left="10"/>
              <w:jc w:val="center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  <w:tc>
          <w:tcPr>
            <w:tcW w:w="73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58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7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00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7"/>
              <w:spacing w:line="249" w:lineRule="auto"/>
              <w:ind w:left="108" w:right="38"/>
              <w:rPr>
                <w:sz w:val="18"/>
              </w:rPr>
            </w:pPr>
            <w:r>
              <w:rPr>
                <w:sz w:val="18"/>
              </w:rPr>
              <w:t>批 准 结果信息</w:t>
            </w:r>
          </w:p>
        </w:tc>
        <w:tc>
          <w:tcPr>
            <w:tcW w:w="887" w:type="dxa"/>
          </w:tcPr>
          <w:p>
            <w:pPr>
              <w:pStyle w:val="7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7"/>
              <w:spacing w:line="249" w:lineRule="auto"/>
              <w:ind w:left="108" w:right="94"/>
              <w:jc w:val="both"/>
              <w:rPr>
                <w:sz w:val="18"/>
              </w:rPr>
            </w:pPr>
            <w:r>
              <w:rPr>
                <w:spacing w:val="-14"/>
                <w:sz w:val="18"/>
              </w:rPr>
              <w:t>企 业 投资 项 目</w:t>
            </w:r>
            <w:r>
              <w:rPr>
                <w:sz w:val="18"/>
              </w:rPr>
              <w:t>备案</w:t>
            </w:r>
          </w:p>
        </w:tc>
        <w:tc>
          <w:tcPr>
            <w:tcW w:w="2173" w:type="dxa"/>
          </w:tcPr>
          <w:p>
            <w:pPr>
              <w:pStyle w:val="7"/>
              <w:spacing w:before="12" w:line="249" w:lineRule="auto"/>
              <w:ind w:left="106" w:right="95"/>
              <w:jc w:val="both"/>
              <w:rPr>
                <w:sz w:val="18"/>
              </w:rPr>
            </w:pPr>
            <w:r>
              <w:rPr>
                <w:spacing w:val="-6"/>
                <w:sz w:val="18"/>
              </w:rPr>
              <w:t>备案号、备案时间、备案单位、项目名称、项目统</w:t>
            </w:r>
            <w:r>
              <w:rPr>
                <w:sz w:val="18"/>
              </w:rPr>
              <w:t>一代码等</w:t>
            </w:r>
          </w:p>
        </w:tc>
        <w:tc>
          <w:tcPr>
            <w:tcW w:w="2700" w:type="dxa"/>
          </w:tcPr>
          <w:p>
            <w:pPr>
              <w:pStyle w:val="7"/>
              <w:spacing w:before="12" w:line="249" w:lineRule="auto"/>
              <w:ind w:left="108" w:right="95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《政府信息公开条例》</w:t>
            </w:r>
            <w:r>
              <w:rPr>
                <w:spacing w:val="-29"/>
                <w:sz w:val="18"/>
              </w:rPr>
              <w:t>、《关于全</w:t>
            </w:r>
            <w:r>
              <w:rPr>
                <w:spacing w:val="-8"/>
                <w:sz w:val="18"/>
              </w:rPr>
              <w:t>面推进政务公开工作意见》</w:t>
            </w:r>
            <w:r>
              <w:rPr>
                <w:spacing w:val="-48"/>
                <w:sz w:val="18"/>
              </w:rPr>
              <w:t>、《关</w:t>
            </w:r>
            <w:r>
              <w:rPr>
                <w:spacing w:val="9"/>
                <w:sz w:val="18"/>
              </w:rPr>
              <w:t>于推进重大建设项目批准和实</w:t>
            </w:r>
            <w:r>
              <w:rPr>
                <w:sz w:val="18"/>
              </w:rPr>
              <w:t>施领域政府信息公开的意见》</w:t>
            </w:r>
          </w:p>
        </w:tc>
        <w:tc>
          <w:tcPr>
            <w:tcW w:w="1620" w:type="dxa"/>
          </w:tcPr>
          <w:p>
            <w:pPr>
              <w:pStyle w:val="7"/>
              <w:spacing w:before="12"/>
              <w:ind w:left="108"/>
              <w:rPr>
                <w:sz w:val="18"/>
              </w:rPr>
            </w:pPr>
            <w:r>
              <w:rPr>
                <w:sz w:val="18"/>
              </w:rPr>
              <w:t>同上</w:t>
            </w:r>
          </w:p>
        </w:tc>
        <w:tc>
          <w:tcPr>
            <w:tcW w:w="1080" w:type="dxa"/>
          </w:tcPr>
          <w:p>
            <w:pPr>
              <w:pStyle w:val="7"/>
              <w:spacing w:before="12" w:line="249" w:lineRule="auto"/>
              <w:ind w:left="108" w:right="95"/>
              <w:rPr>
                <w:sz w:val="18"/>
              </w:rPr>
            </w:pPr>
            <w:r>
              <w:rPr>
                <w:spacing w:val="-22"/>
                <w:sz w:val="18"/>
              </w:rPr>
              <w:t>相 关 备 案</w:t>
            </w:r>
            <w:r>
              <w:rPr>
                <w:sz w:val="18"/>
              </w:rPr>
              <w:t>机关</w:t>
            </w:r>
          </w:p>
        </w:tc>
        <w:tc>
          <w:tcPr>
            <w:tcW w:w="2700" w:type="dxa"/>
          </w:tcPr>
          <w:p>
            <w:pPr>
              <w:pStyle w:val="7"/>
              <w:numPr>
                <w:ilvl w:val="0"/>
                <w:numId w:val="12"/>
              </w:numPr>
              <w:tabs>
                <w:tab w:val="left" w:pos="290"/>
                <w:tab w:val="left" w:pos="1277"/>
              </w:tabs>
              <w:spacing w:before="12" w:after="0" w:line="240" w:lineRule="auto"/>
              <w:ind w:left="289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  <w:r>
              <w:rPr>
                <w:sz w:val="18"/>
              </w:rPr>
              <w:tab/>
            </w:r>
          </w:p>
          <w:p>
            <w:pPr>
              <w:pStyle w:val="7"/>
              <w:numPr>
                <w:ilvl w:val="0"/>
                <w:numId w:val="12"/>
              </w:numPr>
              <w:tabs>
                <w:tab w:val="left" w:pos="290"/>
              </w:tabs>
              <w:spacing w:before="10" w:after="0" w:line="240" w:lineRule="auto"/>
              <w:ind w:left="289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政务服务中心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290"/>
              </w:tabs>
              <w:spacing w:before="9" w:after="0" w:line="240" w:lineRule="auto"/>
              <w:ind w:left="107" w:leftChars="0" w:right="0" w:rightChars="0"/>
              <w:jc w:val="left"/>
              <w:rPr>
                <w:sz w:val="18"/>
              </w:rPr>
            </w:pPr>
          </w:p>
        </w:tc>
        <w:tc>
          <w:tcPr>
            <w:tcW w:w="540" w:type="dxa"/>
          </w:tcPr>
          <w:p>
            <w:pPr>
              <w:pStyle w:val="7"/>
              <w:spacing w:before="274"/>
              <w:ind w:right="167"/>
              <w:jc w:val="right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  <w:tc>
          <w:tcPr>
            <w:tcW w:w="72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7"/>
              <w:spacing w:before="274"/>
              <w:ind w:left="10"/>
              <w:jc w:val="center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  <w:tc>
          <w:tcPr>
            <w:tcW w:w="73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58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7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27" w:line="249" w:lineRule="auto"/>
              <w:ind w:left="108" w:right="31"/>
              <w:rPr>
                <w:sz w:val="18"/>
              </w:rPr>
            </w:pPr>
            <w:r>
              <w:rPr>
                <w:sz w:val="18"/>
              </w:rPr>
              <w:t>节 能 审查</w:t>
            </w:r>
          </w:p>
        </w:tc>
        <w:tc>
          <w:tcPr>
            <w:tcW w:w="2173" w:type="dxa"/>
          </w:tcPr>
          <w:p>
            <w:pPr>
              <w:pStyle w:val="7"/>
              <w:spacing w:before="12" w:line="249" w:lineRule="auto"/>
              <w:ind w:left="106" w:right="95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审查结果、批复时间、批</w:t>
            </w:r>
            <w:r>
              <w:rPr>
                <w:spacing w:val="-6"/>
                <w:sz w:val="18"/>
              </w:rPr>
              <w:t>复单位、批复文号、项目</w:t>
            </w:r>
            <w:r>
              <w:rPr>
                <w:sz w:val="18"/>
              </w:rPr>
              <w:t>名称、项目统一代码等</w:t>
            </w:r>
          </w:p>
        </w:tc>
        <w:tc>
          <w:tcPr>
            <w:tcW w:w="2700" w:type="dxa"/>
          </w:tcPr>
          <w:p>
            <w:pPr>
              <w:pStyle w:val="7"/>
              <w:spacing w:before="12" w:line="249" w:lineRule="auto"/>
              <w:ind w:left="108" w:right="95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《政府信息公开条例》</w:t>
            </w:r>
            <w:r>
              <w:rPr>
                <w:spacing w:val="-29"/>
                <w:sz w:val="18"/>
              </w:rPr>
              <w:t>、《关于全</w:t>
            </w:r>
            <w:r>
              <w:rPr>
                <w:spacing w:val="-8"/>
                <w:sz w:val="18"/>
              </w:rPr>
              <w:t>面推进政务公开工作意见》</w:t>
            </w:r>
            <w:r>
              <w:rPr>
                <w:spacing w:val="-48"/>
                <w:sz w:val="18"/>
              </w:rPr>
              <w:t>、《关</w:t>
            </w:r>
            <w:r>
              <w:rPr>
                <w:spacing w:val="9"/>
                <w:sz w:val="18"/>
              </w:rPr>
              <w:t>于推进重大建设项目批准和实</w:t>
            </w:r>
            <w:r>
              <w:rPr>
                <w:sz w:val="18"/>
              </w:rPr>
              <w:t>施领域政府信息公开的意见》</w:t>
            </w:r>
          </w:p>
        </w:tc>
        <w:tc>
          <w:tcPr>
            <w:tcW w:w="1620" w:type="dxa"/>
          </w:tcPr>
          <w:p>
            <w:pPr>
              <w:pStyle w:val="7"/>
              <w:spacing w:before="12"/>
              <w:ind w:left="108"/>
              <w:rPr>
                <w:sz w:val="18"/>
              </w:rPr>
            </w:pPr>
            <w:r>
              <w:rPr>
                <w:sz w:val="18"/>
              </w:rPr>
              <w:t>同上</w:t>
            </w:r>
          </w:p>
        </w:tc>
        <w:tc>
          <w:tcPr>
            <w:tcW w:w="1080" w:type="dxa"/>
          </w:tcPr>
          <w:p>
            <w:pPr>
              <w:pStyle w:val="7"/>
              <w:spacing w:before="12" w:line="249" w:lineRule="auto"/>
              <w:ind w:left="108" w:right="95"/>
              <w:rPr>
                <w:sz w:val="18"/>
              </w:rPr>
            </w:pPr>
            <w:r>
              <w:rPr>
                <w:spacing w:val="-22"/>
                <w:sz w:val="18"/>
              </w:rPr>
              <w:t>节 能 审 查</w:t>
            </w:r>
            <w:r>
              <w:rPr>
                <w:sz w:val="18"/>
              </w:rPr>
              <w:t>部门</w:t>
            </w:r>
          </w:p>
        </w:tc>
        <w:tc>
          <w:tcPr>
            <w:tcW w:w="2700" w:type="dxa"/>
          </w:tcPr>
          <w:p>
            <w:pPr>
              <w:pStyle w:val="7"/>
              <w:numPr>
                <w:ilvl w:val="0"/>
                <w:numId w:val="13"/>
              </w:numPr>
              <w:tabs>
                <w:tab w:val="left" w:pos="290"/>
                <w:tab w:val="left" w:pos="1277"/>
              </w:tabs>
              <w:spacing w:before="12" w:after="0" w:line="240" w:lineRule="auto"/>
              <w:ind w:left="289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  <w:r>
              <w:rPr>
                <w:sz w:val="18"/>
              </w:rPr>
              <w:tab/>
            </w:r>
          </w:p>
          <w:p>
            <w:pPr>
              <w:pStyle w:val="7"/>
              <w:numPr>
                <w:ilvl w:val="0"/>
                <w:numId w:val="13"/>
              </w:numPr>
              <w:tabs>
                <w:tab w:val="left" w:pos="290"/>
              </w:tabs>
              <w:spacing w:before="10" w:after="0" w:line="240" w:lineRule="auto"/>
              <w:ind w:left="289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政务服务中心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290"/>
              </w:tabs>
              <w:spacing w:before="9" w:after="0" w:line="240" w:lineRule="auto"/>
              <w:ind w:left="107" w:leftChars="0" w:right="0" w:rightChars="0"/>
              <w:jc w:val="left"/>
              <w:rPr>
                <w:sz w:val="18"/>
              </w:rPr>
            </w:pPr>
          </w:p>
        </w:tc>
        <w:tc>
          <w:tcPr>
            <w:tcW w:w="540" w:type="dxa"/>
          </w:tcPr>
          <w:p>
            <w:pPr>
              <w:pStyle w:val="7"/>
              <w:spacing w:before="274"/>
              <w:ind w:right="167"/>
              <w:jc w:val="right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  <w:tc>
          <w:tcPr>
            <w:tcW w:w="72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7"/>
              <w:spacing w:before="274"/>
              <w:ind w:left="10"/>
              <w:jc w:val="center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  <w:tc>
          <w:tcPr>
            <w:tcW w:w="73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58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7"/>
              <w:ind w:left="181" w:right="173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27" w:line="249" w:lineRule="auto"/>
              <w:ind w:left="108" w:right="31"/>
              <w:rPr>
                <w:sz w:val="18"/>
              </w:rPr>
            </w:pPr>
            <w:r>
              <w:rPr>
                <w:sz w:val="18"/>
              </w:rPr>
              <w:t>选 址 意见书</w:t>
            </w:r>
          </w:p>
        </w:tc>
        <w:tc>
          <w:tcPr>
            <w:tcW w:w="2173" w:type="dxa"/>
          </w:tcPr>
          <w:p>
            <w:pPr>
              <w:pStyle w:val="7"/>
              <w:spacing w:before="12" w:line="249" w:lineRule="auto"/>
              <w:ind w:left="106" w:right="95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审批结果、批复时间、批</w:t>
            </w:r>
            <w:r>
              <w:rPr>
                <w:spacing w:val="-6"/>
                <w:sz w:val="18"/>
              </w:rPr>
              <w:t>复文号、项目名称、项目</w:t>
            </w:r>
            <w:r>
              <w:rPr>
                <w:sz w:val="18"/>
              </w:rPr>
              <w:t>统一代码等</w:t>
            </w:r>
          </w:p>
        </w:tc>
        <w:tc>
          <w:tcPr>
            <w:tcW w:w="2700" w:type="dxa"/>
          </w:tcPr>
          <w:p>
            <w:pPr>
              <w:pStyle w:val="7"/>
              <w:spacing w:before="12" w:line="249" w:lineRule="auto"/>
              <w:ind w:left="108" w:right="95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《政府信息公开条例》</w:t>
            </w:r>
            <w:r>
              <w:rPr>
                <w:spacing w:val="-29"/>
                <w:sz w:val="18"/>
              </w:rPr>
              <w:t>、《关于全</w:t>
            </w:r>
            <w:r>
              <w:rPr>
                <w:spacing w:val="-8"/>
                <w:sz w:val="18"/>
              </w:rPr>
              <w:t>面推进政务公开工作意见》</w:t>
            </w:r>
            <w:r>
              <w:rPr>
                <w:spacing w:val="-48"/>
                <w:sz w:val="18"/>
              </w:rPr>
              <w:t>、《关</w:t>
            </w:r>
            <w:r>
              <w:rPr>
                <w:spacing w:val="9"/>
                <w:sz w:val="18"/>
              </w:rPr>
              <w:t>于推进重大建设项目批准和实</w:t>
            </w:r>
            <w:r>
              <w:rPr>
                <w:sz w:val="18"/>
              </w:rPr>
              <w:t>施领域政府信息公开的意见》</w:t>
            </w:r>
          </w:p>
        </w:tc>
        <w:tc>
          <w:tcPr>
            <w:tcW w:w="1620" w:type="dxa"/>
          </w:tcPr>
          <w:p>
            <w:pPr>
              <w:pStyle w:val="7"/>
              <w:spacing w:before="12"/>
              <w:ind w:left="108"/>
              <w:rPr>
                <w:sz w:val="18"/>
              </w:rPr>
            </w:pPr>
            <w:r>
              <w:rPr>
                <w:sz w:val="18"/>
              </w:rPr>
              <w:t>同上</w:t>
            </w:r>
          </w:p>
        </w:tc>
        <w:tc>
          <w:tcPr>
            <w:tcW w:w="1080" w:type="dxa"/>
          </w:tcPr>
          <w:p>
            <w:pPr>
              <w:pStyle w:val="7"/>
              <w:spacing w:before="12" w:line="249" w:lineRule="auto"/>
              <w:ind w:left="108" w:right="95"/>
              <w:rPr>
                <w:sz w:val="18"/>
              </w:rPr>
            </w:pPr>
            <w:r>
              <w:rPr>
                <w:spacing w:val="-22"/>
                <w:sz w:val="18"/>
              </w:rPr>
              <w:t>相 关 审 批</w:t>
            </w:r>
            <w:r>
              <w:rPr>
                <w:sz w:val="18"/>
              </w:rPr>
              <w:t>部门</w:t>
            </w:r>
          </w:p>
        </w:tc>
        <w:tc>
          <w:tcPr>
            <w:tcW w:w="2700" w:type="dxa"/>
          </w:tcPr>
          <w:p>
            <w:pPr>
              <w:pStyle w:val="7"/>
              <w:numPr>
                <w:ilvl w:val="0"/>
                <w:numId w:val="14"/>
              </w:numPr>
              <w:tabs>
                <w:tab w:val="left" w:pos="290"/>
                <w:tab w:val="left" w:pos="1277"/>
              </w:tabs>
              <w:spacing w:before="12" w:after="0" w:line="240" w:lineRule="auto"/>
              <w:ind w:left="289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  <w:r>
              <w:rPr>
                <w:sz w:val="18"/>
              </w:rPr>
              <w:tab/>
            </w:r>
          </w:p>
          <w:p>
            <w:pPr>
              <w:pStyle w:val="7"/>
              <w:numPr>
                <w:ilvl w:val="0"/>
                <w:numId w:val="14"/>
              </w:numPr>
              <w:tabs>
                <w:tab w:val="left" w:pos="290"/>
              </w:tabs>
              <w:spacing w:before="10" w:after="0" w:line="240" w:lineRule="auto"/>
              <w:ind w:left="289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政务服务中心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290"/>
              </w:tabs>
              <w:spacing w:before="9" w:after="0" w:line="240" w:lineRule="auto"/>
              <w:ind w:left="107" w:leftChars="0" w:right="0" w:rightChars="0"/>
              <w:jc w:val="left"/>
              <w:rPr>
                <w:sz w:val="18"/>
              </w:rPr>
            </w:pPr>
          </w:p>
        </w:tc>
        <w:tc>
          <w:tcPr>
            <w:tcW w:w="540" w:type="dxa"/>
          </w:tcPr>
          <w:p>
            <w:pPr>
              <w:pStyle w:val="7"/>
              <w:spacing w:before="274"/>
              <w:ind w:right="167"/>
              <w:jc w:val="right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  <w:tc>
          <w:tcPr>
            <w:tcW w:w="72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7"/>
              <w:spacing w:before="274"/>
              <w:ind w:left="10"/>
              <w:jc w:val="center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  <w:tc>
          <w:tcPr>
            <w:tcW w:w="73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58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7"/>
              <w:ind w:left="181" w:right="173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</w:tcPr>
          <w:p>
            <w:pPr>
              <w:pStyle w:val="7"/>
              <w:spacing w:before="93" w:line="249" w:lineRule="auto"/>
              <w:ind w:left="108" w:right="31"/>
              <w:rPr>
                <w:sz w:val="18"/>
              </w:rPr>
            </w:pPr>
            <w:r>
              <w:rPr>
                <w:sz w:val="18"/>
              </w:rPr>
              <w:t>建 设 项目 用 地</w:t>
            </w:r>
          </w:p>
          <w:p>
            <w:pPr>
              <w:pStyle w:val="7"/>
              <w:spacing w:before="1" w:line="249" w:lineRule="auto"/>
              <w:ind w:left="108" w:right="46"/>
              <w:rPr>
                <w:sz w:val="18"/>
              </w:rPr>
            </w:pPr>
            <w:r>
              <w:rPr>
                <w:sz w:val="18"/>
              </w:rPr>
              <w:t>（用海） 预审</w:t>
            </w:r>
          </w:p>
        </w:tc>
        <w:tc>
          <w:tcPr>
            <w:tcW w:w="2173" w:type="dxa"/>
          </w:tcPr>
          <w:p>
            <w:pPr>
              <w:pStyle w:val="7"/>
              <w:spacing w:before="12" w:line="249" w:lineRule="auto"/>
              <w:ind w:left="106" w:right="95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预审结果、批复时间、批</w:t>
            </w:r>
            <w:r>
              <w:rPr>
                <w:spacing w:val="-6"/>
                <w:sz w:val="18"/>
              </w:rPr>
              <w:t>复文号、项目名称、项目</w:t>
            </w:r>
            <w:r>
              <w:rPr>
                <w:sz w:val="18"/>
              </w:rPr>
              <w:t>统一代码等</w:t>
            </w:r>
          </w:p>
        </w:tc>
        <w:tc>
          <w:tcPr>
            <w:tcW w:w="2700" w:type="dxa"/>
          </w:tcPr>
          <w:p>
            <w:pPr>
              <w:pStyle w:val="7"/>
              <w:spacing w:before="12" w:line="249" w:lineRule="auto"/>
              <w:ind w:left="108" w:right="95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《政府信息公开条例》</w:t>
            </w:r>
            <w:r>
              <w:rPr>
                <w:spacing w:val="-29"/>
                <w:sz w:val="18"/>
              </w:rPr>
              <w:t>、《关于全</w:t>
            </w:r>
            <w:r>
              <w:rPr>
                <w:spacing w:val="-8"/>
                <w:sz w:val="18"/>
              </w:rPr>
              <w:t>面推进政务公开工作意见》</w:t>
            </w:r>
            <w:r>
              <w:rPr>
                <w:spacing w:val="-48"/>
                <w:sz w:val="18"/>
              </w:rPr>
              <w:t>、《关</w:t>
            </w:r>
            <w:r>
              <w:rPr>
                <w:spacing w:val="9"/>
                <w:sz w:val="18"/>
              </w:rPr>
              <w:t>于推进重大建设项目批准和实</w:t>
            </w:r>
            <w:r>
              <w:rPr>
                <w:sz w:val="18"/>
              </w:rPr>
              <w:t>施领域政府信息公开的意见》</w:t>
            </w:r>
          </w:p>
        </w:tc>
        <w:tc>
          <w:tcPr>
            <w:tcW w:w="1620" w:type="dxa"/>
          </w:tcPr>
          <w:p>
            <w:pPr>
              <w:pStyle w:val="7"/>
              <w:spacing w:before="12"/>
              <w:ind w:left="108"/>
              <w:rPr>
                <w:sz w:val="18"/>
              </w:rPr>
            </w:pPr>
            <w:r>
              <w:rPr>
                <w:sz w:val="18"/>
              </w:rPr>
              <w:t>同上</w:t>
            </w:r>
          </w:p>
        </w:tc>
        <w:tc>
          <w:tcPr>
            <w:tcW w:w="1080" w:type="dxa"/>
          </w:tcPr>
          <w:p>
            <w:pPr>
              <w:pStyle w:val="7"/>
              <w:spacing w:before="12" w:line="249" w:lineRule="auto"/>
              <w:ind w:left="108" w:right="95"/>
              <w:rPr>
                <w:sz w:val="18"/>
              </w:rPr>
            </w:pPr>
            <w:r>
              <w:rPr>
                <w:spacing w:val="-22"/>
                <w:sz w:val="18"/>
              </w:rPr>
              <w:t>自 然 资 源</w:t>
            </w:r>
            <w:r>
              <w:rPr>
                <w:sz w:val="18"/>
              </w:rPr>
              <w:t>部门</w:t>
            </w:r>
          </w:p>
        </w:tc>
        <w:tc>
          <w:tcPr>
            <w:tcW w:w="2700" w:type="dxa"/>
          </w:tcPr>
          <w:p>
            <w:pPr>
              <w:pStyle w:val="7"/>
              <w:numPr>
                <w:ilvl w:val="0"/>
                <w:numId w:val="15"/>
              </w:numPr>
              <w:tabs>
                <w:tab w:val="left" w:pos="290"/>
                <w:tab w:val="left" w:pos="1277"/>
              </w:tabs>
              <w:spacing w:before="12" w:after="0" w:line="240" w:lineRule="auto"/>
              <w:ind w:left="289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  <w:r>
              <w:rPr>
                <w:sz w:val="18"/>
              </w:rPr>
              <w:tab/>
            </w:r>
          </w:p>
          <w:p>
            <w:pPr>
              <w:pStyle w:val="7"/>
              <w:numPr>
                <w:ilvl w:val="0"/>
                <w:numId w:val="15"/>
              </w:numPr>
              <w:tabs>
                <w:tab w:val="left" w:pos="290"/>
              </w:tabs>
              <w:spacing w:before="9" w:after="0" w:line="240" w:lineRule="auto"/>
              <w:ind w:left="289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政务服务中心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290"/>
              </w:tabs>
              <w:spacing w:before="10" w:after="0" w:line="240" w:lineRule="auto"/>
              <w:ind w:left="107" w:leftChars="0" w:right="0" w:rightChars="0"/>
              <w:jc w:val="left"/>
              <w:rPr>
                <w:sz w:val="18"/>
              </w:rPr>
            </w:pPr>
          </w:p>
        </w:tc>
        <w:tc>
          <w:tcPr>
            <w:tcW w:w="540" w:type="dxa"/>
          </w:tcPr>
          <w:p>
            <w:pPr>
              <w:pStyle w:val="7"/>
              <w:spacing w:before="274"/>
              <w:ind w:right="167"/>
              <w:jc w:val="right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  <w:tc>
          <w:tcPr>
            <w:tcW w:w="72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7"/>
              <w:spacing w:before="274"/>
              <w:ind w:left="10"/>
              <w:jc w:val="center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  <w:tc>
          <w:tcPr>
            <w:tcW w:w="73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top="1100" w:right="700" w:bottom="1080" w:left="720" w:header="0" w:footer="895" w:gutter="0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1"/>
        <w:rPr>
          <w:rFonts w:ascii="Times New Roman"/>
          <w:sz w:val="20"/>
        </w:rPr>
      </w:pPr>
    </w:p>
    <w:tbl>
      <w:tblPr>
        <w:tblStyle w:val="3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900"/>
        <w:gridCol w:w="887"/>
        <w:gridCol w:w="2173"/>
        <w:gridCol w:w="2700"/>
        <w:gridCol w:w="1620"/>
        <w:gridCol w:w="1080"/>
        <w:gridCol w:w="2700"/>
        <w:gridCol w:w="540"/>
        <w:gridCol w:w="720"/>
        <w:gridCol w:w="540"/>
        <w:gridCol w:w="7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58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7"/>
              <w:ind w:left="181" w:right="173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00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22" w:line="249" w:lineRule="auto"/>
              <w:ind w:left="108" w:right="38"/>
              <w:rPr>
                <w:sz w:val="18"/>
              </w:rPr>
            </w:pPr>
            <w:r>
              <w:rPr>
                <w:sz w:val="18"/>
              </w:rPr>
              <w:t>批 准 结果信息</w:t>
            </w:r>
          </w:p>
        </w:tc>
        <w:tc>
          <w:tcPr>
            <w:tcW w:w="887" w:type="dxa"/>
          </w:tcPr>
          <w:p>
            <w:pPr>
              <w:pStyle w:val="7"/>
              <w:spacing w:before="95" w:line="249" w:lineRule="auto"/>
              <w:ind w:left="108" w:right="94"/>
              <w:jc w:val="both"/>
              <w:rPr>
                <w:sz w:val="18"/>
              </w:rPr>
            </w:pPr>
            <w:r>
              <w:rPr>
                <w:spacing w:val="-14"/>
                <w:sz w:val="18"/>
              </w:rPr>
              <w:t>建 设 项目 环 境影 响 评</w:t>
            </w:r>
            <w:r>
              <w:rPr>
                <w:sz w:val="18"/>
              </w:rPr>
              <w:t>价审批</w:t>
            </w:r>
          </w:p>
        </w:tc>
        <w:tc>
          <w:tcPr>
            <w:tcW w:w="2173" w:type="dxa"/>
          </w:tcPr>
          <w:p>
            <w:pPr>
              <w:pStyle w:val="7"/>
              <w:spacing w:before="13" w:line="249" w:lineRule="auto"/>
              <w:ind w:left="106" w:right="95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审批结果、批复时间、批</w:t>
            </w:r>
            <w:r>
              <w:rPr>
                <w:spacing w:val="-6"/>
                <w:sz w:val="18"/>
              </w:rPr>
              <w:t>复文号、项目名称、项目</w:t>
            </w:r>
            <w:r>
              <w:rPr>
                <w:sz w:val="18"/>
              </w:rPr>
              <w:t>统一代码等</w:t>
            </w:r>
          </w:p>
        </w:tc>
        <w:tc>
          <w:tcPr>
            <w:tcW w:w="2700" w:type="dxa"/>
          </w:tcPr>
          <w:p>
            <w:pPr>
              <w:pStyle w:val="7"/>
              <w:spacing w:before="13" w:line="249" w:lineRule="auto"/>
              <w:ind w:left="108" w:right="95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《政府信息公开条例》</w:t>
            </w:r>
            <w:r>
              <w:rPr>
                <w:spacing w:val="-29"/>
                <w:sz w:val="18"/>
              </w:rPr>
              <w:t>、《关于全</w:t>
            </w:r>
            <w:r>
              <w:rPr>
                <w:spacing w:val="-8"/>
                <w:sz w:val="18"/>
              </w:rPr>
              <w:t>面推进政务公开工作意见》</w:t>
            </w:r>
            <w:r>
              <w:rPr>
                <w:spacing w:val="-48"/>
                <w:sz w:val="18"/>
              </w:rPr>
              <w:t>、《关</w:t>
            </w:r>
            <w:r>
              <w:rPr>
                <w:spacing w:val="9"/>
                <w:sz w:val="18"/>
              </w:rPr>
              <w:t>于推进重大建设项目批准和实</w:t>
            </w:r>
            <w:r>
              <w:rPr>
                <w:sz w:val="18"/>
              </w:rPr>
              <w:t>施领域政府信息公开的意见》</w:t>
            </w:r>
          </w:p>
        </w:tc>
        <w:tc>
          <w:tcPr>
            <w:tcW w:w="1620" w:type="dxa"/>
          </w:tcPr>
          <w:p>
            <w:pPr>
              <w:pStyle w:val="7"/>
              <w:spacing w:before="13"/>
              <w:ind w:left="108"/>
              <w:rPr>
                <w:sz w:val="18"/>
              </w:rPr>
            </w:pPr>
            <w:r>
              <w:rPr>
                <w:sz w:val="18"/>
              </w:rPr>
              <w:t>同上</w:t>
            </w:r>
          </w:p>
        </w:tc>
        <w:tc>
          <w:tcPr>
            <w:tcW w:w="1080" w:type="dxa"/>
          </w:tcPr>
          <w:p>
            <w:pPr>
              <w:pStyle w:val="7"/>
              <w:spacing w:before="13" w:line="249" w:lineRule="auto"/>
              <w:ind w:left="108" w:right="95"/>
              <w:rPr>
                <w:sz w:val="18"/>
              </w:rPr>
            </w:pPr>
            <w:r>
              <w:rPr>
                <w:spacing w:val="-22"/>
                <w:sz w:val="18"/>
              </w:rPr>
              <w:t>生 态 环 境</w:t>
            </w:r>
            <w:r>
              <w:rPr>
                <w:sz w:val="18"/>
              </w:rPr>
              <w:t>部门</w:t>
            </w:r>
          </w:p>
        </w:tc>
        <w:tc>
          <w:tcPr>
            <w:tcW w:w="2700" w:type="dxa"/>
          </w:tcPr>
          <w:p>
            <w:pPr>
              <w:pStyle w:val="7"/>
              <w:numPr>
                <w:ilvl w:val="0"/>
                <w:numId w:val="16"/>
              </w:numPr>
              <w:tabs>
                <w:tab w:val="left" w:pos="290"/>
                <w:tab w:val="left" w:pos="1277"/>
              </w:tabs>
              <w:spacing w:before="13" w:after="0" w:line="240" w:lineRule="auto"/>
              <w:ind w:left="289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  <w:r>
              <w:rPr>
                <w:sz w:val="18"/>
              </w:rPr>
              <w:tab/>
            </w:r>
          </w:p>
          <w:p>
            <w:pPr>
              <w:pStyle w:val="7"/>
              <w:numPr>
                <w:ilvl w:val="0"/>
                <w:numId w:val="16"/>
              </w:numPr>
              <w:tabs>
                <w:tab w:val="left" w:pos="290"/>
              </w:tabs>
              <w:spacing w:before="10" w:after="0" w:line="240" w:lineRule="auto"/>
              <w:ind w:left="289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政务服务中心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290"/>
              </w:tabs>
              <w:spacing w:before="9" w:after="0" w:line="240" w:lineRule="auto"/>
              <w:ind w:left="107" w:leftChars="0" w:right="0" w:rightChars="0"/>
              <w:jc w:val="left"/>
              <w:rPr>
                <w:sz w:val="18"/>
              </w:rPr>
            </w:pPr>
          </w:p>
        </w:tc>
        <w:tc>
          <w:tcPr>
            <w:tcW w:w="540" w:type="dxa"/>
          </w:tcPr>
          <w:p>
            <w:pPr>
              <w:pStyle w:val="7"/>
              <w:spacing w:before="273"/>
              <w:ind w:right="167"/>
              <w:jc w:val="right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  <w:tc>
          <w:tcPr>
            <w:tcW w:w="72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7"/>
              <w:spacing w:before="273"/>
              <w:ind w:left="10"/>
              <w:jc w:val="center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  <w:tc>
          <w:tcPr>
            <w:tcW w:w="73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58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7"/>
              <w:ind w:left="181" w:right="173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</w:tcPr>
          <w:p>
            <w:pPr>
              <w:pStyle w:val="7"/>
              <w:spacing w:before="4" w:line="240" w:lineRule="atLeast"/>
              <w:ind w:left="108" w:right="46"/>
              <w:jc w:val="both"/>
              <w:rPr>
                <w:sz w:val="18"/>
              </w:rPr>
            </w:pPr>
            <w:r>
              <w:rPr>
                <w:spacing w:val="-11"/>
                <w:sz w:val="18"/>
              </w:rPr>
              <w:t>建 设 用</w:t>
            </w:r>
            <w:r>
              <w:rPr>
                <w:spacing w:val="-51"/>
                <w:sz w:val="18"/>
              </w:rPr>
              <w:t>地</w:t>
            </w:r>
            <w:r>
              <w:rPr>
                <w:sz w:val="18"/>
              </w:rPr>
              <w:t>（含临时用地</w:t>
            </w:r>
            <w:r>
              <w:rPr>
                <w:spacing w:val="-17"/>
                <w:sz w:val="18"/>
              </w:rPr>
              <w:t xml:space="preserve">） </w:t>
            </w:r>
            <w:r>
              <w:rPr>
                <w:spacing w:val="-11"/>
                <w:sz w:val="18"/>
              </w:rPr>
              <w:t>规 划 许</w:t>
            </w:r>
            <w:r>
              <w:rPr>
                <w:spacing w:val="-17"/>
                <w:sz w:val="18"/>
              </w:rPr>
              <w:t>可 证 核发</w:t>
            </w:r>
          </w:p>
        </w:tc>
        <w:tc>
          <w:tcPr>
            <w:tcW w:w="2173" w:type="dxa"/>
          </w:tcPr>
          <w:p>
            <w:pPr>
              <w:pStyle w:val="7"/>
              <w:spacing w:before="13" w:line="249" w:lineRule="auto"/>
              <w:ind w:left="106" w:right="6"/>
              <w:rPr>
                <w:sz w:val="18"/>
              </w:rPr>
            </w:pPr>
            <w:r>
              <w:rPr>
                <w:spacing w:val="-4"/>
                <w:sz w:val="18"/>
              </w:rPr>
              <w:t>审核结果、建设用地</w:t>
            </w:r>
            <w:r>
              <w:rPr>
                <w:sz w:val="18"/>
              </w:rPr>
              <w:t>（含</w:t>
            </w:r>
            <w:r>
              <w:rPr>
                <w:spacing w:val="16"/>
                <w:sz w:val="18"/>
              </w:rPr>
              <w:t>临时用地</w:t>
            </w:r>
            <w:r>
              <w:rPr>
                <w:sz w:val="18"/>
              </w:rPr>
              <w:t>）</w:t>
            </w:r>
            <w:r>
              <w:rPr>
                <w:spacing w:val="-3"/>
                <w:sz w:val="18"/>
              </w:rPr>
              <w:t xml:space="preserve"> 规划许可证</w:t>
            </w:r>
            <w:r>
              <w:rPr>
                <w:spacing w:val="-13"/>
                <w:sz w:val="18"/>
              </w:rPr>
              <w:t>号、许可时间、发证机关、</w:t>
            </w:r>
            <w:r>
              <w:rPr>
                <w:spacing w:val="-5"/>
                <w:sz w:val="18"/>
              </w:rPr>
              <w:t>项目名称、项目统一代码等</w:t>
            </w:r>
          </w:p>
        </w:tc>
        <w:tc>
          <w:tcPr>
            <w:tcW w:w="2700" w:type="dxa"/>
          </w:tcPr>
          <w:p>
            <w:pPr>
              <w:pStyle w:val="7"/>
              <w:spacing w:before="13" w:line="249" w:lineRule="auto"/>
              <w:ind w:left="108" w:right="95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《政府信息公开条例》</w:t>
            </w:r>
            <w:r>
              <w:rPr>
                <w:spacing w:val="-29"/>
                <w:sz w:val="18"/>
              </w:rPr>
              <w:t>、《关于全</w:t>
            </w:r>
            <w:r>
              <w:rPr>
                <w:spacing w:val="-8"/>
                <w:sz w:val="18"/>
              </w:rPr>
              <w:t>面推进政务公开工作意见》</w:t>
            </w:r>
            <w:r>
              <w:rPr>
                <w:spacing w:val="-48"/>
                <w:sz w:val="18"/>
              </w:rPr>
              <w:t>、《关</w:t>
            </w:r>
            <w:r>
              <w:rPr>
                <w:spacing w:val="9"/>
                <w:sz w:val="18"/>
              </w:rPr>
              <w:t>于推进重大建设项目批准和实</w:t>
            </w:r>
            <w:r>
              <w:rPr>
                <w:sz w:val="18"/>
              </w:rPr>
              <w:t>施领域政府信息公开的意见》</w:t>
            </w:r>
          </w:p>
        </w:tc>
        <w:tc>
          <w:tcPr>
            <w:tcW w:w="1620" w:type="dxa"/>
          </w:tcPr>
          <w:p>
            <w:pPr>
              <w:pStyle w:val="7"/>
              <w:spacing w:before="13"/>
              <w:ind w:left="108"/>
              <w:rPr>
                <w:sz w:val="18"/>
              </w:rPr>
            </w:pPr>
            <w:r>
              <w:rPr>
                <w:sz w:val="18"/>
              </w:rPr>
              <w:t>同上</w:t>
            </w:r>
          </w:p>
        </w:tc>
        <w:tc>
          <w:tcPr>
            <w:tcW w:w="1080" w:type="dxa"/>
          </w:tcPr>
          <w:p>
            <w:pPr>
              <w:pStyle w:val="7"/>
              <w:spacing w:before="13" w:line="249" w:lineRule="auto"/>
              <w:ind w:left="108" w:right="95"/>
              <w:rPr>
                <w:sz w:val="18"/>
              </w:rPr>
            </w:pPr>
            <w:r>
              <w:rPr>
                <w:spacing w:val="-22"/>
                <w:sz w:val="18"/>
              </w:rPr>
              <w:t>相 关 审 批</w:t>
            </w:r>
            <w:r>
              <w:rPr>
                <w:sz w:val="18"/>
              </w:rPr>
              <w:t>部门</w:t>
            </w:r>
          </w:p>
        </w:tc>
        <w:tc>
          <w:tcPr>
            <w:tcW w:w="2700" w:type="dxa"/>
          </w:tcPr>
          <w:p>
            <w:pPr>
              <w:pStyle w:val="7"/>
              <w:numPr>
                <w:ilvl w:val="0"/>
                <w:numId w:val="17"/>
              </w:numPr>
              <w:tabs>
                <w:tab w:val="left" w:pos="290"/>
                <w:tab w:val="left" w:pos="1277"/>
              </w:tabs>
              <w:spacing w:before="13" w:after="0" w:line="240" w:lineRule="auto"/>
              <w:ind w:left="289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  <w:r>
              <w:rPr>
                <w:sz w:val="18"/>
              </w:rPr>
              <w:tab/>
            </w:r>
          </w:p>
          <w:p>
            <w:pPr>
              <w:pStyle w:val="7"/>
              <w:numPr>
                <w:ilvl w:val="0"/>
                <w:numId w:val="17"/>
              </w:numPr>
              <w:tabs>
                <w:tab w:val="left" w:pos="290"/>
              </w:tabs>
              <w:spacing w:before="10" w:after="0" w:line="240" w:lineRule="auto"/>
              <w:ind w:left="289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政务服务中心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290"/>
              </w:tabs>
              <w:spacing w:before="9" w:after="0" w:line="240" w:lineRule="auto"/>
              <w:ind w:left="107" w:leftChars="0" w:right="0" w:rightChars="0"/>
              <w:jc w:val="left"/>
              <w:rPr>
                <w:sz w:val="18"/>
              </w:rPr>
            </w:pPr>
          </w:p>
        </w:tc>
        <w:tc>
          <w:tcPr>
            <w:tcW w:w="540" w:type="dxa"/>
          </w:tcPr>
          <w:p>
            <w:pPr>
              <w:pStyle w:val="7"/>
              <w:spacing w:before="8"/>
              <w:rPr>
                <w:rFonts w:ascii="Times New Roman"/>
                <w:sz w:val="37"/>
              </w:rPr>
            </w:pPr>
          </w:p>
          <w:p>
            <w:pPr>
              <w:pStyle w:val="7"/>
              <w:ind w:right="167"/>
              <w:jc w:val="right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  <w:tc>
          <w:tcPr>
            <w:tcW w:w="72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7"/>
              <w:spacing w:before="8"/>
              <w:rPr>
                <w:rFonts w:ascii="Times New Roman"/>
                <w:sz w:val="37"/>
              </w:rPr>
            </w:pPr>
          </w:p>
          <w:p>
            <w:pPr>
              <w:pStyle w:val="7"/>
              <w:ind w:left="10"/>
              <w:jc w:val="center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  <w:tc>
          <w:tcPr>
            <w:tcW w:w="73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58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7"/>
              <w:spacing w:before="1"/>
              <w:ind w:left="181" w:right="173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</w:tcPr>
          <w:p>
            <w:pPr>
              <w:pStyle w:val="7"/>
              <w:spacing w:before="90" w:line="249" w:lineRule="auto"/>
              <w:ind w:left="108" w:right="94"/>
              <w:jc w:val="both"/>
              <w:rPr>
                <w:sz w:val="18"/>
              </w:rPr>
            </w:pPr>
            <w:r>
              <w:rPr>
                <w:spacing w:val="-14"/>
                <w:sz w:val="18"/>
              </w:rPr>
              <w:t>建 设 工程 规 划许 可 证</w:t>
            </w:r>
            <w:r>
              <w:rPr>
                <w:sz w:val="18"/>
              </w:rPr>
              <w:t>核发</w:t>
            </w:r>
          </w:p>
        </w:tc>
        <w:tc>
          <w:tcPr>
            <w:tcW w:w="2173" w:type="dxa"/>
          </w:tcPr>
          <w:p>
            <w:pPr>
              <w:pStyle w:val="7"/>
              <w:spacing w:before="8" w:line="249" w:lineRule="auto"/>
              <w:ind w:left="106" w:right="95"/>
              <w:jc w:val="both"/>
              <w:rPr>
                <w:sz w:val="18"/>
              </w:rPr>
            </w:pPr>
            <w:r>
              <w:rPr>
                <w:spacing w:val="-6"/>
                <w:sz w:val="18"/>
              </w:rPr>
              <w:t>审核结果、建设工程规划</w:t>
            </w:r>
            <w:r>
              <w:rPr>
                <w:spacing w:val="-5"/>
                <w:sz w:val="18"/>
              </w:rPr>
              <w:t>许可证号、许可时间、发</w:t>
            </w:r>
            <w:r>
              <w:rPr>
                <w:spacing w:val="-6"/>
                <w:sz w:val="18"/>
              </w:rPr>
              <w:t>证机关、项目名称、项目</w:t>
            </w:r>
            <w:r>
              <w:rPr>
                <w:sz w:val="18"/>
              </w:rPr>
              <w:t>统一代码等</w:t>
            </w:r>
          </w:p>
        </w:tc>
        <w:tc>
          <w:tcPr>
            <w:tcW w:w="2700" w:type="dxa"/>
          </w:tcPr>
          <w:p>
            <w:pPr>
              <w:pStyle w:val="7"/>
              <w:spacing w:before="8" w:line="249" w:lineRule="auto"/>
              <w:ind w:left="108" w:right="95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《政府信息公开条例》</w:t>
            </w:r>
            <w:r>
              <w:rPr>
                <w:spacing w:val="-29"/>
                <w:sz w:val="18"/>
              </w:rPr>
              <w:t>、《关于全</w:t>
            </w:r>
            <w:r>
              <w:rPr>
                <w:spacing w:val="-8"/>
                <w:sz w:val="18"/>
              </w:rPr>
              <w:t>面推进政务公开工作意见》</w:t>
            </w:r>
            <w:r>
              <w:rPr>
                <w:spacing w:val="-48"/>
                <w:sz w:val="18"/>
              </w:rPr>
              <w:t>、《关</w:t>
            </w:r>
            <w:r>
              <w:rPr>
                <w:spacing w:val="9"/>
                <w:sz w:val="18"/>
              </w:rPr>
              <w:t>于推进重大建设项目批准和实</w:t>
            </w:r>
            <w:r>
              <w:rPr>
                <w:sz w:val="18"/>
              </w:rPr>
              <w:t>施领域政府信息公开的意见》</w:t>
            </w:r>
          </w:p>
        </w:tc>
        <w:tc>
          <w:tcPr>
            <w:tcW w:w="1620" w:type="dxa"/>
          </w:tcPr>
          <w:p>
            <w:pPr>
              <w:pStyle w:val="7"/>
              <w:spacing w:before="37"/>
              <w:ind w:left="108"/>
              <w:rPr>
                <w:sz w:val="18"/>
              </w:rPr>
            </w:pPr>
            <w:r>
              <w:rPr>
                <w:sz w:val="18"/>
              </w:rPr>
              <w:t>同上</w:t>
            </w:r>
          </w:p>
        </w:tc>
        <w:tc>
          <w:tcPr>
            <w:tcW w:w="1080" w:type="dxa"/>
          </w:tcPr>
          <w:p>
            <w:pPr>
              <w:pStyle w:val="7"/>
              <w:spacing w:before="8" w:line="249" w:lineRule="auto"/>
              <w:ind w:left="108" w:right="95"/>
              <w:rPr>
                <w:sz w:val="18"/>
              </w:rPr>
            </w:pPr>
            <w:r>
              <w:rPr>
                <w:spacing w:val="-22"/>
                <w:sz w:val="18"/>
              </w:rPr>
              <w:t>相 关 审 批</w:t>
            </w:r>
            <w:r>
              <w:rPr>
                <w:sz w:val="18"/>
              </w:rPr>
              <w:t>部门</w:t>
            </w:r>
          </w:p>
        </w:tc>
        <w:tc>
          <w:tcPr>
            <w:tcW w:w="2700" w:type="dxa"/>
          </w:tcPr>
          <w:p>
            <w:pPr>
              <w:pStyle w:val="7"/>
              <w:numPr>
                <w:ilvl w:val="0"/>
                <w:numId w:val="18"/>
              </w:numPr>
              <w:tabs>
                <w:tab w:val="left" w:pos="290"/>
                <w:tab w:val="left" w:pos="1368"/>
              </w:tabs>
              <w:spacing w:before="8" w:after="0" w:line="240" w:lineRule="auto"/>
              <w:ind w:left="289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  <w:r>
              <w:rPr>
                <w:sz w:val="18"/>
              </w:rPr>
              <w:tab/>
            </w:r>
          </w:p>
          <w:p>
            <w:pPr>
              <w:pStyle w:val="7"/>
              <w:numPr>
                <w:ilvl w:val="0"/>
                <w:numId w:val="18"/>
              </w:numPr>
              <w:tabs>
                <w:tab w:val="left" w:pos="290"/>
              </w:tabs>
              <w:spacing w:before="9" w:after="0" w:line="240" w:lineRule="auto"/>
              <w:ind w:left="289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政务服务中心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290"/>
              </w:tabs>
              <w:spacing w:before="10" w:after="0" w:line="240" w:lineRule="auto"/>
              <w:ind w:left="107" w:leftChars="0" w:right="0" w:rightChars="0"/>
              <w:jc w:val="left"/>
              <w:rPr>
                <w:sz w:val="18"/>
              </w:rPr>
            </w:pPr>
          </w:p>
        </w:tc>
        <w:tc>
          <w:tcPr>
            <w:tcW w:w="540" w:type="dxa"/>
          </w:tcPr>
          <w:p>
            <w:pPr>
              <w:pStyle w:val="7"/>
              <w:spacing w:before="268"/>
              <w:ind w:right="167"/>
              <w:jc w:val="right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  <w:tc>
          <w:tcPr>
            <w:tcW w:w="72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7"/>
              <w:spacing w:before="268"/>
              <w:ind w:left="10"/>
              <w:jc w:val="center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  <w:tc>
          <w:tcPr>
            <w:tcW w:w="73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58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7"/>
              <w:ind w:left="181" w:right="173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</w:tcPr>
          <w:p>
            <w:pPr>
              <w:pStyle w:val="7"/>
              <w:spacing w:before="94" w:line="249" w:lineRule="auto"/>
              <w:ind w:left="108" w:right="94"/>
              <w:jc w:val="both"/>
              <w:rPr>
                <w:sz w:val="18"/>
              </w:rPr>
            </w:pPr>
            <w:r>
              <w:rPr>
                <w:spacing w:val="-14"/>
                <w:sz w:val="18"/>
              </w:rPr>
              <w:t>乡 村 建设 规 划许 可 证</w:t>
            </w:r>
            <w:r>
              <w:rPr>
                <w:sz w:val="18"/>
              </w:rPr>
              <w:t>核发</w:t>
            </w:r>
          </w:p>
        </w:tc>
        <w:tc>
          <w:tcPr>
            <w:tcW w:w="2173" w:type="dxa"/>
          </w:tcPr>
          <w:p>
            <w:pPr>
              <w:pStyle w:val="7"/>
              <w:spacing w:before="12" w:line="249" w:lineRule="auto"/>
              <w:ind w:left="106" w:right="95"/>
              <w:jc w:val="both"/>
              <w:rPr>
                <w:sz w:val="18"/>
              </w:rPr>
            </w:pPr>
            <w:r>
              <w:rPr>
                <w:spacing w:val="-6"/>
                <w:sz w:val="18"/>
              </w:rPr>
              <w:t>审核结果、乡村建设规划</w:t>
            </w:r>
            <w:r>
              <w:rPr>
                <w:spacing w:val="-5"/>
                <w:sz w:val="18"/>
              </w:rPr>
              <w:t>许可证号、许可时间、发</w:t>
            </w:r>
            <w:r>
              <w:rPr>
                <w:spacing w:val="-6"/>
                <w:sz w:val="18"/>
              </w:rPr>
              <w:t>证机关、项目名称、项目</w:t>
            </w:r>
            <w:r>
              <w:rPr>
                <w:sz w:val="18"/>
              </w:rPr>
              <w:t>统一代码等</w:t>
            </w:r>
          </w:p>
        </w:tc>
        <w:tc>
          <w:tcPr>
            <w:tcW w:w="2700" w:type="dxa"/>
          </w:tcPr>
          <w:p>
            <w:pPr>
              <w:pStyle w:val="7"/>
              <w:spacing w:before="12" w:line="249" w:lineRule="auto"/>
              <w:ind w:left="108" w:right="95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《政府信息公开条例》</w:t>
            </w:r>
            <w:r>
              <w:rPr>
                <w:spacing w:val="-29"/>
                <w:sz w:val="18"/>
              </w:rPr>
              <w:t>、《关于全</w:t>
            </w:r>
            <w:r>
              <w:rPr>
                <w:spacing w:val="-8"/>
                <w:sz w:val="18"/>
              </w:rPr>
              <w:t>面推进政务公开工作意见》</w:t>
            </w:r>
            <w:r>
              <w:rPr>
                <w:spacing w:val="-48"/>
                <w:sz w:val="18"/>
              </w:rPr>
              <w:t>、《关</w:t>
            </w:r>
            <w:r>
              <w:rPr>
                <w:spacing w:val="9"/>
                <w:sz w:val="18"/>
              </w:rPr>
              <w:t>于推进重大建设项目批准和实</w:t>
            </w:r>
            <w:r>
              <w:rPr>
                <w:sz w:val="18"/>
              </w:rPr>
              <w:t>施领域政府信息公开的意见》</w:t>
            </w:r>
          </w:p>
        </w:tc>
        <w:tc>
          <w:tcPr>
            <w:tcW w:w="1620" w:type="dxa"/>
          </w:tcPr>
          <w:p>
            <w:pPr>
              <w:pStyle w:val="7"/>
              <w:spacing w:before="41"/>
              <w:ind w:left="108"/>
              <w:rPr>
                <w:sz w:val="18"/>
              </w:rPr>
            </w:pPr>
            <w:r>
              <w:rPr>
                <w:sz w:val="18"/>
              </w:rPr>
              <w:t>同上</w:t>
            </w:r>
          </w:p>
        </w:tc>
        <w:tc>
          <w:tcPr>
            <w:tcW w:w="1080" w:type="dxa"/>
          </w:tcPr>
          <w:p>
            <w:pPr>
              <w:pStyle w:val="7"/>
              <w:spacing w:before="12" w:line="249" w:lineRule="auto"/>
              <w:ind w:left="108" w:right="95"/>
              <w:rPr>
                <w:sz w:val="18"/>
              </w:rPr>
            </w:pPr>
            <w:r>
              <w:rPr>
                <w:spacing w:val="-22"/>
                <w:sz w:val="18"/>
              </w:rPr>
              <w:t>相 关 审 批</w:t>
            </w:r>
            <w:r>
              <w:rPr>
                <w:sz w:val="18"/>
              </w:rPr>
              <w:t>部门</w:t>
            </w:r>
          </w:p>
        </w:tc>
        <w:tc>
          <w:tcPr>
            <w:tcW w:w="2700" w:type="dxa"/>
          </w:tcPr>
          <w:p>
            <w:pPr>
              <w:pStyle w:val="7"/>
              <w:numPr>
                <w:ilvl w:val="0"/>
                <w:numId w:val="19"/>
              </w:numPr>
              <w:tabs>
                <w:tab w:val="left" w:pos="290"/>
                <w:tab w:val="left" w:pos="1368"/>
              </w:tabs>
              <w:spacing w:before="12" w:after="0" w:line="240" w:lineRule="auto"/>
              <w:ind w:left="289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  <w:r>
              <w:rPr>
                <w:sz w:val="18"/>
              </w:rPr>
              <w:tab/>
            </w:r>
          </w:p>
          <w:p>
            <w:pPr>
              <w:pStyle w:val="7"/>
              <w:numPr>
                <w:ilvl w:val="0"/>
                <w:numId w:val="19"/>
              </w:numPr>
              <w:tabs>
                <w:tab w:val="left" w:pos="290"/>
              </w:tabs>
              <w:spacing w:before="9" w:after="0" w:line="240" w:lineRule="auto"/>
              <w:ind w:left="289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政务服务中心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290"/>
              </w:tabs>
              <w:spacing w:before="9" w:after="0" w:line="240" w:lineRule="auto"/>
              <w:ind w:left="107" w:leftChars="0" w:right="0" w:rightChars="0"/>
              <w:jc w:val="left"/>
              <w:rPr>
                <w:sz w:val="18"/>
              </w:rPr>
            </w:pPr>
          </w:p>
        </w:tc>
        <w:tc>
          <w:tcPr>
            <w:tcW w:w="540" w:type="dxa"/>
          </w:tcPr>
          <w:p>
            <w:pPr>
              <w:pStyle w:val="7"/>
              <w:spacing w:before="274"/>
              <w:ind w:right="167"/>
              <w:jc w:val="right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  <w:tc>
          <w:tcPr>
            <w:tcW w:w="72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7"/>
              <w:spacing w:before="274"/>
              <w:ind w:left="10"/>
              <w:jc w:val="center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  <w:tc>
          <w:tcPr>
            <w:tcW w:w="73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58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7"/>
              <w:ind w:left="181" w:right="173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00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7"/>
              <w:spacing w:line="249" w:lineRule="auto"/>
              <w:ind w:left="108" w:right="38"/>
              <w:rPr>
                <w:sz w:val="18"/>
              </w:rPr>
            </w:pPr>
            <w:r>
              <w:rPr>
                <w:sz w:val="18"/>
              </w:rPr>
              <w:t>批 准 结果信息</w:t>
            </w:r>
          </w:p>
        </w:tc>
        <w:tc>
          <w:tcPr>
            <w:tcW w:w="887" w:type="dxa"/>
          </w:tcPr>
          <w:p>
            <w:pPr>
              <w:pStyle w:val="7"/>
              <w:spacing w:before="94" w:line="249" w:lineRule="auto"/>
              <w:ind w:left="108" w:right="94"/>
              <w:jc w:val="both"/>
              <w:rPr>
                <w:sz w:val="18"/>
              </w:rPr>
            </w:pPr>
            <w:r>
              <w:rPr>
                <w:spacing w:val="-14"/>
                <w:sz w:val="18"/>
              </w:rPr>
              <w:t>建 筑 工程 施 工许 可 证</w:t>
            </w:r>
            <w:r>
              <w:rPr>
                <w:sz w:val="18"/>
              </w:rPr>
              <w:t>核发</w:t>
            </w:r>
          </w:p>
        </w:tc>
        <w:tc>
          <w:tcPr>
            <w:tcW w:w="2173" w:type="dxa"/>
          </w:tcPr>
          <w:p>
            <w:pPr>
              <w:pStyle w:val="7"/>
              <w:spacing w:before="12" w:line="249" w:lineRule="auto"/>
              <w:ind w:left="106" w:right="6"/>
              <w:rPr>
                <w:sz w:val="18"/>
              </w:rPr>
            </w:pPr>
            <w:r>
              <w:rPr>
                <w:spacing w:val="-5"/>
                <w:sz w:val="18"/>
              </w:rPr>
              <w:t>审核结果、建筑工程施工</w:t>
            </w:r>
            <w:r>
              <w:rPr>
                <w:spacing w:val="14"/>
                <w:sz w:val="18"/>
              </w:rPr>
              <w:t>许可证号、施工许可日</w:t>
            </w:r>
            <w:r>
              <w:rPr>
                <w:spacing w:val="-12"/>
                <w:sz w:val="18"/>
              </w:rPr>
              <w:t>期、发证机关、项目名称、</w:t>
            </w:r>
            <w:r>
              <w:rPr>
                <w:sz w:val="18"/>
              </w:rPr>
              <w:t>项目统一代码等</w:t>
            </w:r>
          </w:p>
        </w:tc>
        <w:tc>
          <w:tcPr>
            <w:tcW w:w="2700" w:type="dxa"/>
          </w:tcPr>
          <w:p>
            <w:pPr>
              <w:pStyle w:val="7"/>
              <w:spacing w:before="12" w:line="249" w:lineRule="auto"/>
              <w:ind w:left="108" w:right="95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《政府信息公开条例》</w:t>
            </w:r>
            <w:r>
              <w:rPr>
                <w:spacing w:val="-29"/>
                <w:sz w:val="18"/>
              </w:rPr>
              <w:t>、《关于全</w:t>
            </w:r>
            <w:r>
              <w:rPr>
                <w:spacing w:val="-8"/>
                <w:sz w:val="18"/>
              </w:rPr>
              <w:t>面推进政务公开工作意见》</w:t>
            </w:r>
            <w:r>
              <w:rPr>
                <w:spacing w:val="-48"/>
                <w:sz w:val="18"/>
              </w:rPr>
              <w:t>、《关</w:t>
            </w:r>
            <w:r>
              <w:rPr>
                <w:spacing w:val="9"/>
                <w:sz w:val="18"/>
              </w:rPr>
              <w:t>于推进重大建设项目批准和实</w:t>
            </w:r>
            <w:r>
              <w:rPr>
                <w:sz w:val="18"/>
              </w:rPr>
              <w:t>施领域政府信息公开的意见》</w:t>
            </w:r>
          </w:p>
        </w:tc>
        <w:tc>
          <w:tcPr>
            <w:tcW w:w="1620" w:type="dxa"/>
          </w:tcPr>
          <w:p>
            <w:pPr>
              <w:pStyle w:val="7"/>
              <w:spacing w:before="41"/>
              <w:ind w:left="108"/>
              <w:rPr>
                <w:sz w:val="18"/>
              </w:rPr>
            </w:pPr>
            <w:r>
              <w:rPr>
                <w:sz w:val="18"/>
              </w:rPr>
              <w:t>同上</w:t>
            </w:r>
          </w:p>
        </w:tc>
        <w:tc>
          <w:tcPr>
            <w:tcW w:w="1080" w:type="dxa"/>
          </w:tcPr>
          <w:p>
            <w:pPr>
              <w:pStyle w:val="7"/>
              <w:spacing w:before="12" w:line="249" w:lineRule="auto"/>
              <w:ind w:left="108" w:right="95"/>
              <w:rPr>
                <w:sz w:val="18"/>
              </w:rPr>
            </w:pPr>
            <w:r>
              <w:rPr>
                <w:spacing w:val="-22"/>
                <w:sz w:val="18"/>
              </w:rPr>
              <w:t>相 关 审 批</w:t>
            </w:r>
            <w:r>
              <w:rPr>
                <w:sz w:val="18"/>
              </w:rPr>
              <w:t>部门</w:t>
            </w:r>
          </w:p>
        </w:tc>
        <w:tc>
          <w:tcPr>
            <w:tcW w:w="2700" w:type="dxa"/>
          </w:tcPr>
          <w:p>
            <w:pPr>
              <w:pStyle w:val="7"/>
              <w:numPr>
                <w:ilvl w:val="0"/>
                <w:numId w:val="20"/>
              </w:numPr>
              <w:tabs>
                <w:tab w:val="left" w:pos="290"/>
                <w:tab w:val="left" w:pos="1368"/>
              </w:tabs>
              <w:spacing w:before="12" w:after="0" w:line="240" w:lineRule="auto"/>
              <w:ind w:left="289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  <w:r>
              <w:rPr>
                <w:sz w:val="18"/>
              </w:rPr>
              <w:tab/>
            </w:r>
          </w:p>
          <w:p>
            <w:pPr>
              <w:pStyle w:val="7"/>
              <w:numPr>
                <w:ilvl w:val="0"/>
                <w:numId w:val="20"/>
              </w:numPr>
              <w:tabs>
                <w:tab w:val="left" w:pos="290"/>
              </w:tabs>
              <w:spacing w:before="10" w:after="0" w:line="240" w:lineRule="auto"/>
              <w:ind w:left="289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政务服务中心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290"/>
              </w:tabs>
              <w:spacing w:before="9" w:after="0" w:line="240" w:lineRule="auto"/>
              <w:ind w:left="107" w:leftChars="0" w:right="0" w:rightChars="0"/>
              <w:jc w:val="left"/>
              <w:rPr>
                <w:sz w:val="18"/>
              </w:rPr>
            </w:pPr>
          </w:p>
        </w:tc>
        <w:tc>
          <w:tcPr>
            <w:tcW w:w="540" w:type="dxa"/>
          </w:tcPr>
          <w:p>
            <w:pPr>
              <w:pStyle w:val="7"/>
              <w:spacing w:before="274"/>
              <w:ind w:right="167"/>
              <w:jc w:val="right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  <w:tc>
          <w:tcPr>
            <w:tcW w:w="72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7"/>
              <w:spacing w:before="274"/>
              <w:ind w:left="10"/>
              <w:jc w:val="center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  <w:tc>
          <w:tcPr>
            <w:tcW w:w="73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58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7"/>
              <w:ind w:left="181" w:right="173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</w:tcPr>
          <w:p>
            <w:pPr>
              <w:pStyle w:val="7"/>
              <w:spacing w:before="94" w:line="249" w:lineRule="auto"/>
              <w:ind w:left="108" w:right="94"/>
              <w:jc w:val="both"/>
              <w:rPr>
                <w:sz w:val="18"/>
              </w:rPr>
            </w:pPr>
            <w:r>
              <w:rPr>
                <w:spacing w:val="-14"/>
                <w:sz w:val="18"/>
              </w:rPr>
              <w:t>招 标 事项 审 批核 准 结</w:t>
            </w:r>
            <w:r>
              <w:rPr>
                <w:sz w:val="18"/>
              </w:rPr>
              <w:t>果</w:t>
            </w:r>
          </w:p>
        </w:tc>
        <w:tc>
          <w:tcPr>
            <w:tcW w:w="2173" w:type="dxa"/>
          </w:tcPr>
          <w:p>
            <w:pPr>
              <w:pStyle w:val="7"/>
              <w:spacing w:before="12" w:line="249" w:lineRule="auto"/>
              <w:ind w:left="106" w:right="95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审批部门、批复时间、招</w:t>
            </w:r>
            <w:r>
              <w:rPr>
                <w:spacing w:val="-6"/>
                <w:sz w:val="18"/>
              </w:rPr>
              <w:t>标方式、项目名称、项目</w:t>
            </w:r>
            <w:r>
              <w:rPr>
                <w:sz w:val="18"/>
              </w:rPr>
              <w:t>统一代码等</w:t>
            </w:r>
          </w:p>
        </w:tc>
        <w:tc>
          <w:tcPr>
            <w:tcW w:w="2700" w:type="dxa"/>
          </w:tcPr>
          <w:p>
            <w:pPr>
              <w:pStyle w:val="7"/>
              <w:spacing w:before="12" w:line="249" w:lineRule="auto"/>
              <w:ind w:left="108" w:right="95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《政府信息公开条例》</w:t>
            </w:r>
            <w:r>
              <w:rPr>
                <w:spacing w:val="-29"/>
                <w:sz w:val="18"/>
              </w:rPr>
              <w:t>、《关于全</w:t>
            </w:r>
            <w:r>
              <w:rPr>
                <w:spacing w:val="-8"/>
                <w:sz w:val="18"/>
              </w:rPr>
              <w:t>面推进政务公开工作意见》</w:t>
            </w:r>
            <w:r>
              <w:rPr>
                <w:spacing w:val="-48"/>
                <w:sz w:val="18"/>
              </w:rPr>
              <w:t>、《关</w:t>
            </w:r>
            <w:r>
              <w:rPr>
                <w:spacing w:val="9"/>
                <w:sz w:val="18"/>
              </w:rPr>
              <w:t>于推进重大建设项目批准和实</w:t>
            </w:r>
            <w:r>
              <w:rPr>
                <w:sz w:val="18"/>
              </w:rPr>
              <w:t>施领域政府信息公开的意见》</w:t>
            </w:r>
          </w:p>
        </w:tc>
        <w:tc>
          <w:tcPr>
            <w:tcW w:w="1620" w:type="dxa"/>
          </w:tcPr>
          <w:p>
            <w:pPr>
              <w:pStyle w:val="7"/>
              <w:spacing w:before="41"/>
              <w:ind w:left="108"/>
              <w:rPr>
                <w:sz w:val="18"/>
              </w:rPr>
            </w:pPr>
            <w:r>
              <w:rPr>
                <w:sz w:val="18"/>
              </w:rPr>
              <w:t>同上</w:t>
            </w:r>
          </w:p>
        </w:tc>
        <w:tc>
          <w:tcPr>
            <w:tcW w:w="1080" w:type="dxa"/>
          </w:tcPr>
          <w:p>
            <w:pPr>
              <w:pStyle w:val="7"/>
              <w:spacing w:before="12" w:line="249" w:lineRule="auto"/>
              <w:ind w:left="108" w:right="95"/>
              <w:rPr>
                <w:sz w:val="18"/>
              </w:rPr>
            </w:pPr>
            <w:r>
              <w:rPr>
                <w:spacing w:val="-22"/>
                <w:sz w:val="18"/>
              </w:rPr>
              <w:t>相 关 审 批</w:t>
            </w:r>
            <w:r>
              <w:rPr>
                <w:sz w:val="18"/>
              </w:rPr>
              <w:t>部门</w:t>
            </w:r>
          </w:p>
        </w:tc>
        <w:tc>
          <w:tcPr>
            <w:tcW w:w="2700" w:type="dxa"/>
          </w:tcPr>
          <w:p>
            <w:pPr>
              <w:pStyle w:val="7"/>
              <w:numPr>
                <w:ilvl w:val="0"/>
                <w:numId w:val="21"/>
              </w:numPr>
              <w:tabs>
                <w:tab w:val="left" w:pos="290"/>
                <w:tab w:val="left" w:pos="1368"/>
              </w:tabs>
              <w:spacing w:before="12" w:after="0" w:line="240" w:lineRule="auto"/>
              <w:ind w:left="289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  <w:r>
              <w:rPr>
                <w:sz w:val="18"/>
              </w:rPr>
              <w:tab/>
            </w:r>
          </w:p>
          <w:p>
            <w:pPr>
              <w:pStyle w:val="7"/>
              <w:numPr>
                <w:ilvl w:val="0"/>
                <w:numId w:val="21"/>
              </w:numPr>
              <w:tabs>
                <w:tab w:val="left" w:pos="290"/>
              </w:tabs>
              <w:spacing w:before="10" w:after="0" w:line="240" w:lineRule="auto"/>
              <w:ind w:left="289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政务服务中心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290"/>
              </w:tabs>
              <w:spacing w:before="9" w:after="0" w:line="240" w:lineRule="auto"/>
              <w:ind w:left="107" w:leftChars="0" w:right="0" w:rightChars="0"/>
              <w:jc w:val="left"/>
              <w:rPr>
                <w:sz w:val="18"/>
              </w:rPr>
            </w:pPr>
          </w:p>
        </w:tc>
        <w:tc>
          <w:tcPr>
            <w:tcW w:w="540" w:type="dxa"/>
          </w:tcPr>
          <w:p>
            <w:pPr>
              <w:pStyle w:val="7"/>
              <w:spacing w:before="274"/>
              <w:ind w:right="167"/>
              <w:jc w:val="right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  <w:tc>
          <w:tcPr>
            <w:tcW w:w="72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7"/>
              <w:spacing w:before="274"/>
              <w:ind w:left="10"/>
              <w:jc w:val="center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  <w:tc>
          <w:tcPr>
            <w:tcW w:w="73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58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7"/>
              <w:ind w:left="181" w:right="173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26" w:line="249" w:lineRule="auto"/>
              <w:ind w:left="108" w:right="31"/>
              <w:rPr>
                <w:sz w:val="18"/>
              </w:rPr>
            </w:pPr>
            <w:r>
              <w:rPr>
                <w:sz w:val="18"/>
              </w:rPr>
              <w:t>取 水 许可审批</w:t>
            </w:r>
          </w:p>
        </w:tc>
        <w:tc>
          <w:tcPr>
            <w:tcW w:w="2173" w:type="dxa"/>
          </w:tcPr>
          <w:p>
            <w:pPr>
              <w:pStyle w:val="7"/>
              <w:spacing w:before="12" w:line="249" w:lineRule="auto"/>
              <w:ind w:left="106" w:right="74"/>
              <w:jc w:val="both"/>
              <w:rPr>
                <w:sz w:val="18"/>
              </w:rPr>
            </w:pPr>
            <w:r>
              <w:rPr>
                <w:sz w:val="18"/>
              </w:rPr>
              <w:t>审批结果、批复时间、批复文号、批复文件标题、项目名称、项目统一代码等</w:t>
            </w:r>
          </w:p>
        </w:tc>
        <w:tc>
          <w:tcPr>
            <w:tcW w:w="2700" w:type="dxa"/>
          </w:tcPr>
          <w:p>
            <w:pPr>
              <w:pStyle w:val="7"/>
              <w:spacing w:before="12" w:line="249" w:lineRule="auto"/>
              <w:ind w:left="108" w:right="95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《政府信息公开条例》</w:t>
            </w:r>
            <w:r>
              <w:rPr>
                <w:spacing w:val="-29"/>
                <w:sz w:val="18"/>
              </w:rPr>
              <w:t>、《关于全</w:t>
            </w:r>
            <w:r>
              <w:rPr>
                <w:spacing w:val="-8"/>
                <w:sz w:val="18"/>
              </w:rPr>
              <w:t>面推进政务公开工作意见》</w:t>
            </w:r>
            <w:r>
              <w:rPr>
                <w:spacing w:val="-48"/>
                <w:sz w:val="18"/>
              </w:rPr>
              <w:t>、《关</w:t>
            </w:r>
            <w:r>
              <w:rPr>
                <w:spacing w:val="9"/>
                <w:sz w:val="18"/>
              </w:rPr>
              <w:t>于推进重大建设项目批准和实</w:t>
            </w:r>
            <w:r>
              <w:rPr>
                <w:sz w:val="18"/>
              </w:rPr>
              <w:t>施领域政府信息公开的意见》</w:t>
            </w:r>
          </w:p>
        </w:tc>
        <w:tc>
          <w:tcPr>
            <w:tcW w:w="1620" w:type="dxa"/>
          </w:tcPr>
          <w:p>
            <w:pPr>
              <w:pStyle w:val="7"/>
              <w:spacing w:before="41"/>
              <w:ind w:left="108"/>
              <w:rPr>
                <w:sz w:val="18"/>
              </w:rPr>
            </w:pPr>
            <w:r>
              <w:rPr>
                <w:sz w:val="18"/>
              </w:rPr>
              <w:t>同上</w:t>
            </w:r>
          </w:p>
        </w:tc>
        <w:tc>
          <w:tcPr>
            <w:tcW w:w="1080" w:type="dxa"/>
          </w:tcPr>
          <w:p>
            <w:pPr>
              <w:pStyle w:val="7"/>
              <w:spacing w:before="12"/>
              <w:ind w:left="108"/>
              <w:rPr>
                <w:sz w:val="18"/>
              </w:rPr>
            </w:pPr>
            <w:r>
              <w:rPr>
                <w:sz w:val="18"/>
              </w:rPr>
              <w:t>水利部门</w:t>
            </w:r>
          </w:p>
        </w:tc>
        <w:tc>
          <w:tcPr>
            <w:tcW w:w="2700" w:type="dxa"/>
          </w:tcPr>
          <w:p>
            <w:pPr>
              <w:pStyle w:val="7"/>
              <w:numPr>
                <w:ilvl w:val="0"/>
                <w:numId w:val="22"/>
              </w:numPr>
              <w:tabs>
                <w:tab w:val="left" w:pos="290"/>
                <w:tab w:val="left" w:pos="1368"/>
              </w:tabs>
              <w:spacing w:before="12" w:after="0" w:line="240" w:lineRule="auto"/>
              <w:ind w:left="289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  <w:r>
              <w:rPr>
                <w:sz w:val="18"/>
              </w:rPr>
              <w:tab/>
            </w:r>
          </w:p>
          <w:p>
            <w:pPr>
              <w:pStyle w:val="7"/>
              <w:numPr>
                <w:ilvl w:val="0"/>
                <w:numId w:val="22"/>
              </w:numPr>
              <w:tabs>
                <w:tab w:val="left" w:pos="290"/>
              </w:tabs>
              <w:spacing w:before="9" w:after="0" w:line="240" w:lineRule="auto"/>
              <w:ind w:left="289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政务服务中心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290"/>
              </w:tabs>
              <w:spacing w:before="10" w:after="0" w:line="240" w:lineRule="auto"/>
              <w:ind w:left="107" w:leftChars="0" w:right="0" w:rightChars="0"/>
              <w:jc w:val="left"/>
              <w:rPr>
                <w:sz w:val="18"/>
              </w:rPr>
            </w:pPr>
          </w:p>
        </w:tc>
        <w:tc>
          <w:tcPr>
            <w:tcW w:w="540" w:type="dxa"/>
          </w:tcPr>
          <w:p>
            <w:pPr>
              <w:pStyle w:val="7"/>
              <w:spacing w:before="274"/>
              <w:ind w:right="167"/>
              <w:jc w:val="right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  <w:tc>
          <w:tcPr>
            <w:tcW w:w="72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7"/>
              <w:spacing w:before="274"/>
              <w:ind w:left="10"/>
              <w:jc w:val="center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  <w:tc>
          <w:tcPr>
            <w:tcW w:w="73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top="1100" w:right="700" w:bottom="1080" w:left="720" w:header="0" w:footer="895" w:gutter="0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1"/>
        <w:rPr>
          <w:rFonts w:ascii="Times New Roman"/>
          <w:sz w:val="20"/>
        </w:rPr>
      </w:pPr>
    </w:p>
    <w:tbl>
      <w:tblPr>
        <w:tblStyle w:val="3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900"/>
        <w:gridCol w:w="887"/>
        <w:gridCol w:w="2173"/>
        <w:gridCol w:w="2700"/>
        <w:gridCol w:w="1620"/>
        <w:gridCol w:w="1080"/>
        <w:gridCol w:w="2700"/>
        <w:gridCol w:w="540"/>
        <w:gridCol w:w="720"/>
        <w:gridCol w:w="540"/>
        <w:gridCol w:w="7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0" w:hRule="atLeast"/>
        </w:trPr>
        <w:tc>
          <w:tcPr>
            <w:tcW w:w="58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0"/>
              <w:rPr>
                <w:rFonts w:ascii="Times New Roman"/>
                <w:sz w:val="24"/>
              </w:rPr>
            </w:pPr>
          </w:p>
          <w:p>
            <w:pPr>
              <w:pStyle w:val="7"/>
              <w:ind w:left="181" w:right="173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0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</w:tcPr>
          <w:p>
            <w:pPr>
              <w:pStyle w:val="7"/>
              <w:spacing w:before="4" w:line="240" w:lineRule="atLeast"/>
              <w:ind w:left="108" w:right="94"/>
              <w:jc w:val="both"/>
              <w:rPr>
                <w:sz w:val="18"/>
              </w:rPr>
            </w:pPr>
            <w:r>
              <w:rPr>
                <w:spacing w:val="-14"/>
                <w:sz w:val="18"/>
              </w:rPr>
              <w:t>生 产 建设 项 目水 土 保持 方 案</w:t>
            </w:r>
            <w:r>
              <w:rPr>
                <w:sz w:val="18"/>
              </w:rPr>
              <w:t>审批</w:t>
            </w:r>
          </w:p>
        </w:tc>
        <w:tc>
          <w:tcPr>
            <w:tcW w:w="2173" w:type="dxa"/>
          </w:tcPr>
          <w:p>
            <w:pPr>
              <w:pStyle w:val="7"/>
              <w:spacing w:before="13" w:line="249" w:lineRule="auto"/>
              <w:ind w:left="106" w:right="74"/>
              <w:jc w:val="both"/>
              <w:rPr>
                <w:sz w:val="18"/>
              </w:rPr>
            </w:pPr>
            <w:r>
              <w:rPr>
                <w:sz w:val="18"/>
              </w:rPr>
              <w:t>审批结果、批复时间、批复文号、批复文件标题、项目名称、项目统一代码等</w:t>
            </w:r>
          </w:p>
        </w:tc>
        <w:tc>
          <w:tcPr>
            <w:tcW w:w="2700" w:type="dxa"/>
          </w:tcPr>
          <w:p>
            <w:pPr>
              <w:pStyle w:val="7"/>
              <w:spacing w:before="13" w:line="249" w:lineRule="auto"/>
              <w:ind w:left="108" w:right="95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《政府信息公开条例》</w:t>
            </w:r>
            <w:r>
              <w:rPr>
                <w:spacing w:val="-29"/>
                <w:sz w:val="18"/>
              </w:rPr>
              <w:t>、《关于全</w:t>
            </w:r>
            <w:r>
              <w:rPr>
                <w:spacing w:val="-8"/>
                <w:sz w:val="18"/>
              </w:rPr>
              <w:t>面推进政务公开工作意见》</w:t>
            </w:r>
            <w:r>
              <w:rPr>
                <w:spacing w:val="-48"/>
                <w:sz w:val="18"/>
              </w:rPr>
              <w:t>、《关</w:t>
            </w:r>
            <w:r>
              <w:rPr>
                <w:spacing w:val="9"/>
                <w:sz w:val="18"/>
              </w:rPr>
              <w:t>于推进重大建设项目批准和实</w:t>
            </w:r>
            <w:r>
              <w:rPr>
                <w:sz w:val="18"/>
              </w:rPr>
              <w:t>施领域政府信息公开的意见》</w:t>
            </w:r>
          </w:p>
        </w:tc>
        <w:tc>
          <w:tcPr>
            <w:tcW w:w="1620" w:type="dxa"/>
          </w:tcPr>
          <w:p>
            <w:pPr>
              <w:pStyle w:val="7"/>
              <w:spacing w:before="42"/>
              <w:ind w:left="108"/>
              <w:rPr>
                <w:sz w:val="18"/>
              </w:rPr>
            </w:pPr>
            <w:r>
              <w:rPr>
                <w:sz w:val="18"/>
              </w:rPr>
              <w:t>同上</w:t>
            </w:r>
          </w:p>
        </w:tc>
        <w:tc>
          <w:tcPr>
            <w:tcW w:w="1080" w:type="dxa"/>
          </w:tcPr>
          <w:p>
            <w:pPr>
              <w:pStyle w:val="7"/>
              <w:spacing w:before="13"/>
              <w:ind w:left="108"/>
              <w:rPr>
                <w:sz w:val="18"/>
              </w:rPr>
            </w:pPr>
            <w:r>
              <w:rPr>
                <w:sz w:val="18"/>
              </w:rPr>
              <w:t>水利部门</w:t>
            </w:r>
          </w:p>
        </w:tc>
        <w:tc>
          <w:tcPr>
            <w:tcW w:w="2700" w:type="dxa"/>
          </w:tcPr>
          <w:p>
            <w:pPr>
              <w:pStyle w:val="7"/>
              <w:numPr>
                <w:ilvl w:val="0"/>
                <w:numId w:val="23"/>
              </w:numPr>
              <w:tabs>
                <w:tab w:val="left" w:pos="290"/>
                <w:tab w:val="left" w:pos="1368"/>
              </w:tabs>
              <w:spacing w:before="13" w:after="0" w:line="240" w:lineRule="auto"/>
              <w:ind w:left="289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  <w:r>
              <w:rPr>
                <w:sz w:val="18"/>
              </w:rPr>
              <w:tab/>
            </w:r>
          </w:p>
          <w:p>
            <w:pPr>
              <w:pStyle w:val="7"/>
              <w:numPr>
                <w:ilvl w:val="0"/>
                <w:numId w:val="23"/>
              </w:numPr>
              <w:tabs>
                <w:tab w:val="left" w:pos="290"/>
              </w:tabs>
              <w:spacing w:before="10" w:after="0" w:line="240" w:lineRule="auto"/>
              <w:ind w:left="289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政务服务中心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290"/>
              </w:tabs>
              <w:spacing w:before="9" w:after="0" w:line="240" w:lineRule="auto"/>
              <w:ind w:left="107" w:leftChars="0" w:right="0" w:rightChars="0"/>
              <w:jc w:val="left"/>
              <w:rPr>
                <w:sz w:val="18"/>
              </w:rPr>
            </w:pPr>
          </w:p>
        </w:tc>
        <w:tc>
          <w:tcPr>
            <w:tcW w:w="540" w:type="dxa"/>
          </w:tcPr>
          <w:p>
            <w:pPr>
              <w:pStyle w:val="7"/>
              <w:spacing w:before="311"/>
              <w:ind w:right="167"/>
              <w:jc w:val="right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  <w:tc>
          <w:tcPr>
            <w:tcW w:w="72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7"/>
              <w:spacing w:before="311"/>
              <w:ind w:left="10"/>
              <w:jc w:val="center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  <w:tc>
          <w:tcPr>
            <w:tcW w:w="73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58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7"/>
              <w:ind w:left="181" w:right="173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0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23" w:line="249" w:lineRule="auto"/>
              <w:ind w:left="108" w:right="38"/>
              <w:rPr>
                <w:sz w:val="18"/>
              </w:rPr>
            </w:pPr>
            <w:r>
              <w:rPr>
                <w:sz w:val="18"/>
              </w:rPr>
              <w:t>批 准 结果信息</w:t>
            </w:r>
          </w:p>
        </w:tc>
        <w:tc>
          <w:tcPr>
            <w:tcW w:w="887" w:type="dxa"/>
          </w:tcPr>
          <w:p>
            <w:pPr>
              <w:pStyle w:val="7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7"/>
              <w:spacing w:line="249" w:lineRule="auto"/>
              <w:ind w:left="108" w:right="94"/>
              <w:jc w:val="both"/>
              <w:rPr>
                <w:sz w:val="18"/>
              </w:rPr>
            </w:pPr>
            <w:r>
              <w:rPr>
                <w:spacing w:val="-14"/>
                <w:sz w:val="18"/>
              </w:rPr>
              <w:t>洪 水 影响 评 价</w:t>
            </w:r>
            <w:r>
              <w:rPr>
                <w:sz w:val="18"/>
              </w:rPr>
              <w:t>审批</w:t>
            </w:r>
          </w:p>
        </w:tc>
        <w:tc>
          <w:tcPr>
            <w:tcW w:w="2173" w:type="dxa"/>
          </w:tcPr>
          <w:p>
            <w:pPr>
              <w:pStyle w:val="7"/>
              <w:spacing w:before="9" w:line="249" w:lineRule="auto"/>
              <w:ind w:left="106" w:right="74"/>
              <w:jc w:val="both"/>
              <w:rPr>
                <w:sz w:val="18"/>
              </w:rPr>
            </w:pPr>
            <w:r>
              <w:rPr>
                <w:sz w:val="18"/>
              </w:rPr>
              <w:t>审批结果、批复时间、批复文号、批复文件标题、项目名称、项目统一代码等</w:t>
            </w:r>
          </w:p>
        </w:tc>
        <w:tc>
          <w:tcPr>
            <w:tcW w:w="2700" w:type="dxa"/>
          </w:tcPr>
          <w:p>
            <w:pPr>
              <w:pStyle w:val="7"/>
              <w:spacing w:before="9" w:line="249" w:lineRule="auto"/>
              <w:ind w:left="108" w:right="95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《政府信息公开条例》</w:t>
            </w:r>
            <w:r>
              <w:rPr>
                <w:spacing w:val="-29"/>
                <w:sz w:val="18"/>
              </w:rPr>
              <w:t>、《关于全</w:t>
            </w:r>
            <w:r>
              <w:rPr>
                <w:spacing w:val="-8"/>
                <w:sz w:val="18"/>
              </w:rPr>
              <w:t>面推进政务公开工作意见》</w:t>
            </w:r>
            <w:r>
              <w:rPr>
                <w:spacing w:val="-48"/>
                <w:sz w:val="18"/>
              </w:rPr>
              <w:t>、《关</w:t>
            </w:r>
            <w:r>
              <w:rPr>
                <w:spacing w:val="9"/>
                <w:sz w:val="18"/>
              </w:rPr>
              <w:t>于推进重大建设项目批准和实</w:t>
            </w:r>
            <w:r>
              <w:rPr>
                <w:sz w:val="18"/>
              </w:rPr>
              <w:t>施领域政府信息公开的意见》</w:t>
            </w:r>
          </w:p>
        </w:tc>
        <w:tc>
          <w:tcPr>
            <w:tcW w:w="1620" w:type="dxa"/>
          </w:tcPr>
          <w:p>
            <w:pPr>
              <w:pStyle w:val="7"/>
              <w:spacing w:before="38"/>
              <w:ind w:left="108"/>
              <w:rPr>
                <w:sz w:val="18"/>
              </w:rPr>
            </w:pPr>
            <w:r>
              <w:rPr>
                <w:sz w:val="18"/>
              </w:rPr>
              <w:t>同上</w:t>
            </w:r>
          </w:p>
        </w:tc>
        <w:tc>
          <w:tcPr>
            <w:tcW w:w="1080" w:type="dxa"/>
          </w:tcPr>
          <w:p>
            <w:pPr>
              <w:pStyle w:val="7"/>
              <w:spacing w:before="9"/>
              <w:ind w:left="108"/>
              <w:rPr>
                <w:sz w:val="18"/>
              </w:rPr>
            </w:pPr>
            <w:r>
              <w:rPr>
                <w:sz w:val="18"/>
              </w:rPr>
              <w:t>水利部门</w:t>
            </w:r>
          </w:p>
        </w:tc>
        <w:tc>
          <w:tcPr>
            <w:tcW w:w="2700" w:type="dxa"/>
          </w:tcPr>
          <w:p>
            <w:pPr>
              <w:pStyle w:val="7"/>
              <w:numPr>
                <w:ilvl w:val="0"/>
                <w:numId w:val="24"/>
              </w:numPr>
              <w:tabs>
                <w:tab w:val="left" w:pos="290"/>
                <w:tab w:val="left" w:pos="1368"/>
              </w:tabs>
              <w:spacing w:before="9" w:after="0" w:line="240" w:lineRule="auto"/>
              <w:ind w:left="289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  <w:r>
              <w:rPr>
                <w:sz w:val="18"/>
              </w:rPr>
              <w:tab/>
            </w:r>
          </w:p>
          <w:p>
            <w:pPr>
              <w:pStyle w:val="7"/>
              <w:numPr>
                <w:ilvl w:val="0"/>
                <w:numId w:val="24"/>
              </w:numPr>
              <w:tabs>
                <w:tab w:val="left" w:pos="290"/>
              </w:tabs>
              <w:spacing w:before="9" w:after="0" w:line="240" w:lineRule="auto"/>
              <w:ind w:left="289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政务服务中心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290"/>
              </w:tabs>
              <w:spacing w:before="10" w:after="0" w:line="240" w:lineRule="auto"/>
              <w:ind w:left="107" w:leftChars="0" w:right="0" w:rightChars="0"/>
              <w:jc w:val="left"/>
              <w:rPr>
                <w:sz w:val="18"/>
              </w:rPr>
            </w:pPr>
          </w:p>
        </w:tc>
        <w:tc>
          <w:tcPr>
            <w:tcW w:w="540" w:type="dxa"/>
          </w:tcPr>
          <w:p>
            <w:pPr>
              <w:pStyle w:val="7"/>
              <w:spacing w:before="268"/>
              <w:ind w:right="167"/>
              <w:jc w:val="right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  <w:tc>
          <w:tcPr>
            <w:tcW w:w="72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7"/>
              <w:spacing w:before="268"/>
              <w:ind w:left="10"/>
              <w:jc w:val="center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  <w:tc>
          <w:tcPr>
            <w:tcW w:w="73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58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12"/>
              <w:ind w:left="181" w:right="173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0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7"/>
              <w:spacing w:line="249" w:lineRule="auto"/>
              <w:ind w:left="108" w:right="38"/>
              <w:rPr>
                <w:sz w:val="18"/>
              </w:rPr>
            </w:pPr>
            <w:r>
              <w:rPr>
                <w:sz w:val="18"/>
              </w:rPr>
              <w:t>招 标 投标信息</w:t>
            </w:r>
          </w:p>
        </w:tc>
        <w:tc>
          <w:tcPr>
            <w:tcW w:w="88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7"/>
              <w:spacing w:line="249" w:lineRule="auto"/>
              <w:ind w:left="108" w:right="31"/>
              <w:rPr>
                <w:sz w:val="18"/>
              </w:rPr>
            </w:pPr>
            <w:r>
              <w:rPr>
                <w:sz w:val="18"/>
              </w:rPr>
              <w:t>招 标 投标</w:t>
            </w:r>
          </w:p>
        </w:tc>
        <w:tc>
          <w:tcPr>
            <w:tcW w:w="2173" w:type="dxa"/>
          </w:tcPr>
          <w:p>
            <w:pPr>
              <w:pStyle w:val="7"/>
              <w:spacing w:before="12" w:line="249" w:lineRule="auto"/>
              <w:ind w:left="106" w:right="95"/>
              <w:jc w:val="both"/>
              <w:rPr>
                <w:sz w:val="18"/>
              </w:rPr>
            </w:pPr>
            <w:r>
              <w:rPr>
                <w:spacing w:val="-6"/>
                <w:sz w:val="18"/>
              </w:rPr>
              <w:t>招标公告、中标候选人公示、中标结果公示、合同</w:t>
            </w:r>
            <w:r>
              <w:rPr>
                <w:spacing w:val="-5"/>
                <w:sz w:val="18"/>
              </w:rPr>
              <w:t>订立及备案情况、招标投</w:t>
            </w:r>
            <w:r>
              <w:rPr>
                <w:sz w:val="18"/>
              </w:rPr>
              <w:t>标违法处罚信息</w:t>
            </w:r>
          </w:p>
        </w:tc>
        <w:tc>
          <w:tcPr>
            <w:tcW w:w="2700" w:type="dxa"/>
          </w:tcPr>
          <w:p>
            <w:pPr>
              <w:pStyle w:val="7"/>
              <w:spacing w:before="12" w:line="249" w:lineRule="auto"/>
              <w:ind w:left="108" w:right="95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《政府信息公开条例》</w:t>
            </w:r>
            <w:r>
              <w:rPr>
                <w:spacing w:val="-29"/>
                <w:sz w:val="18"/>
              </w:rPr>
              <w:t>、《关于全</w:t>
            </w:r>
            <w:r>
              <w:rPr>
                <w:spacing w:val="-8"/>
                <w:sz w:val="18"/>
              </w:rPr>
              <w:t>面推进政务公开工作意见》</w:t>
            </w:r>
            <w:r>
              <w:rPr>
                <w:spacing w:val="-48"/>
                <w:sz w:val="18"/>
              </w:rPr>
              <w:t>、《关</w:t>
            </w:r>
            <w:r>
              <w:rPr>
                <w:spacing w:val="9"/>
                <w:sz w:val="18"/>
              </w:rPr>
              <w:t>于推进重大建设项目批准和实</w:t>
            </w:r>
            <w:r>
              <w:rPr>
                <w:sz w:val="18"/>
              </w:rPr>
              <w:t>施领域政府信息公开的意见》</w:t>
            </w:r>
          </w:p>
        </w:tc>
        <w:tc>
          <w:tcPr>
            <w:tcW w:w="1620" w:type="dxa"/>
          </w:tcPr>
          <w:p>
            <w:pPr>
              <w:pStyle w:val="7"/>
              <w:spacing w:before="41"/>
              <w:ind w:left="108"/>
              <w:rPr>
                <w:sz w:val="18"/>
              </w:rPr>
            </w:pPr>
            <w:r>
              <w:rPr>
                <w:sz w:val="18"/>
              </w:rPr>
              <w:t>同上</w:t>
            </w:r>
          </w:p>
        </w:tc>
        <w:tc>
          <w:tcPr>
            <w:tcW w:w="1080" w:type="dxa"/>
          </w:tcPr>
          <w:p>
            <w:pPr>
              <w:pStyle w:val="7"/>
              <w:spacing w:before="12" w:line="249" w:lineRule="auto"/>
              <w:ind w:left="108" w:right="95"/>
              <w:jc w:val="both"/>
              <w:rPr>
                <w:sz w:val="18"/>
              </w:rPr>
            </w:pPr>
            <w:r>
              <w:rPr>
                <w:spacing w:val="-22"/>
                <w:sz w:val="18"/>
              </w:rPr>
              <w:t>招 标 人 及其 招 标 代理 机 构 或相 关 行 政</w:t>
            </w:r>
            <w:r>
              <w:rPr>
                <w:sz w:val="18"/>
              </w:rPr>
              <w:t>监督部门</w:t>
            </w:r>
          </w:p>
        </w:tc>
        <w:tc>
          <w:tcPr>
            <w:tcW w:w="2700" w:type="dxa"/>
          </w:tcPr>
          <w:p>
            <w:pPr>
              <w:pStyle w:val="7"/>
              <w:numPr>
                <w:ilvl w:val="0"/>
                <w:numId w:val="25"/>
              </w:numPr>
              <w:tabs>
                <w:tab w:val="left" w:pos="290"/>
                <w:tab w:val="left" w:pos="1368"/>
              </w:tabs>
              <w:spacing w:before="12" w:after="0" w:line="240" w:lineRule="auto"/>
              <w:ind w:left="289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  <w:r>
              <w:rPr>
                <w:sz w:val="18"/>
              </w:rPr>
              <w:tab/>
            </w:r>
          </w:p>
          <w:p>
            <w:pPr>
              <w:pStyle w:val="7"/>
              <w:numPr>
                <w:ilvl w:val="0"/>
                <w:numId w:val="25"/>
              </w:numPr>
              <w:tabs>
                <w:tab w:val="left" w:pos="290"/>
              </w:tabs>
              <w:spacing w:before="9" w:after="0" w:line="240" w:lineRule="auto"/>
              <w:ind w:left="289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政务服务中心</w:t>
            </w:r>
          </w:p>
          <w:p>
            <w:pPr>
              <w:pStyle w:val="7"/>
              <w:numPr>
                <w:ilvl w:val="0"/>
                <w:numId w:val="25"/>
              </w:numPr>
              <w:tabs>
                <w:tab w:val="left" w:pos="290"/>
              </w:tabs>
              <w:spacing w:before="10" w:after="0" w:line="240" w:lineRule="auto"/>
              <w:ind w:left="289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公共资源交易平台</w:t>
            </w:r>
          </w:p>
          <w:p>
            <w:pPr>
              <w:pStyle w:val="7"/>
              <w:numPr>
                <w:ilvl w:val="0"/>
                <w:numId w:val="25"/>
              </w:numPr>
              <w:tabs>
                <w:tab w:val="left" w:pos="290"/>
              </w:tabs>
              <w:spacing w:before="9" w:after="0" w:line="240" w:lineRule="auto"/>
              <w:ind w:left="289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信用</w:t>
            </w:r>
            <w:r>
              <w:rPr>
                <w:rFonts w:hint="eastAsia"/>
                <w:sz w:val="18"/>
                <w:lang w:eastAsia="zh-CN"/>
              </w:rPr>
              <w:t>汕尾</w:t>
            </w:r>
            <w:r>
              <w:rPr>
                <w:sz w:val="18"/>
              </w:rPr>
              <w:t>网站</w:t>
            </w:r>
          </w:p>
          <w:p>
            <w:pPr>
              <w:pStyle w:val="7"/>
              <w:numPr>
                <w:ilvl w:val="0"/>
                <w:numId w:val="25"/>
              </w:numPr>
              <w:tabs>
                <w:tab w:val="left" w:pos="290"/>
              </w:tabs>
              <w:spacing w:before="9" w:after="0" w:line="240" w:lineRule="auto"/>
              <w:ind w:left="289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招投标公共服务平台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290"/>
              </w:tabs>
              <w:spacing w:before="10" w:after="0" w:line="207" w:lineRule="exact"/>
              <w:ind w:left="107" w:leftChars="0" w:right="0" w:rightChars="0"/>
              <w:jc w:val="left"/>
              <w:rPr>
                <w:sz w:val="18"/>
              </w:rPr>
            </w:pPr>
          </w:p>
        </w:tc>
        <w:tc>
          <w:tcPr>
            <w:tcW w:w="540" w:type="dxa"/>
          </w:tcPr>
          <w:p>
            <w:pPr>
              <w:pStyle w:val="7"/>
              <w:spacing w:before="1"/>
              <w:rPr>
                <w:rFonts w:ascii="Times New Roman"/>
                <w:sz w:val="48"/>
              </w:rPr>
            </w:pPr>
          </w:p>
          <w:p>
            <w:pPr>
              <w:pStyle w:val="7"/>
              <w:ind w:right="167"/>
              <w:jc w:val="right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  <w:tc>
          <w:tcPr>
            <w:tcW w:w="72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7"/>
              <w:spacing w:before="1"/>
              <w:rPr>
                <w:rFonts w:ascii="Times New Roman"/>
                <w:sz w:val="48"/>
              </w:rPr>
            </w:pPr>
          </w:p>
          <w:p>
            <w:pPr>
              <w:pStyle w:val="7"/>
              <w:ind w:left="10"/>
              <w:jc w:val="center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  <w:tc>
          <w:tcPr>
            <w:tcW w:w="73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</w:trPr>
        <w:tc>
          <w:tcPr>
            <w:tcW w:w="58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59"/>
              <w:ind w:left="181" w:right="173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90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7"/>
              <w:spacing w:line="249" w:lineRule="auto"/>
              <w:ind w:left="108" w:right="38"/>
              <w:rPr>
                <w:sz w:val="18"/>
              </w:rPr>
            </w:pPr>
            <w:r>
              <w:rPr>
                <w:sz w:val="18"/>
              </w:rPr>
              <w:t>征 收 土地信息</w:t>
            </w:r>
          </w:p>
        </w:tc>
        <w:tc>
          <w:tcPr>
            <w:tcW w:w="88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7"/>
              <w:spacing w:line="249" w:lineRule="auto"/>
              <w:ind w:left="108" w:right="31"/>
              <w:rPr>
                <w:sz w:val="18"/>
              </w:rPr>
            </w:pPr>
            <w:r>
              <w:rPr>
                <w:sz w:val="18"/>
              </w:rPr>
              <w:t>征 收 土地信息</w:t>
            </w:r>
          </w:p>
        </w:tc>
        <w:tc>
          <w:tcPr>
            <w:tcW w:w="2173" w:type="dxa"/>
          </w:tcPr>
          <w:p>
            <w:pPr>
              <w:pStyle w:val="7"/>
              <w:spacing w:before="3" w:line="240" w:lineRule="atLeast"/>
              <w:ind w:left="106" w:right="74"/>
              <w:jc w:val="both"/>
              <w:rPr>
                <w:sz w:val="18"/>
              </w:rPr>
            </w:pPr>
            <w:r>
              <w:rPr>
                <w:sz w:val="18"/>
              </w:rPr>
              <w:t>征地告知书以及履行征地报批前程序的相关证明材料、建设项目用地呈报说明书、农用地转用方案、补充耕地方案、征收土地方案、供地方案、征地批后实施中征地公告、征地补偿安置方案公告等</w:t>
            </w:r>
          </w:p>
        </w:tc>
        <w:tc>
          <w:tcPr>
            <w:tcW w:w="2700" w:type="dxa"/>
          </w:tcPr>
          <w:p>
            <w:pPr>
              <w:pStyle w:val="7"/>
              <w:spacing w:before="12" w:line="249" w:lineRule="auto"/>
              <w:ind w:left="108" w:right="95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《政府信息公开条例》</w:t>
            </w:r>
            <w:r>
              <w:rPr>
                <w:spacing w:val="-29"/>
                <w:sz w:val="18"/>
              </w:rPr>
              <w:t>、《关于全</w:t>
            </w:r>
            <w:r>
              <w:rPr>
                <w:spacing w:val="-8"/>
                <w:sz w:val="18"/>
              </w:rPr>
              <w:t>面推进政务公开工作意见》</w:t>
            </w:r>
            <w:r>
              <w:rPr>
                <w:spacing w:val="-48"/>
                <w:sz w:val="18"/>
              </w:rPr>
              <w:t>、《关</w:t>
            </w:r>
            <w:r>
              <w:rPr>
                <w:spacing w:val="9"/>
                <w:sz w:val="18"/>
              </w:rPr>
              <w:t>于推进重大建设项目批准和实</w:t>
            </w:r>
            <w:r>
              <w:rPr>
                <w:sz w:val="18"/>
              </w:rPr>
              <w:t>施领域政府信息公开的意见》</w:t>
            </w:r>
          </w:p>
        </w:tc>
        <w:tc>
          <w:tcPr>
            <w:tcW w:w="1620" w:type="dxa"/>
          </w:tcPr>
          <w:p>
            <w:pPr>
              <w:pStyle w:val="7"/>
              <w:spacing w:before="41"/>
              <w:ind w:left="108"/>
              <w:rPr>
                <w:sz w:val="18"/>
              </w:rPr>
            </w:pPr>
            <w:r>
              <w:rPr>
                <w:sz w:val="18"/>
              </w:rPr>
              <w:t>同上</w:t>
            </w:r>
          </w:p>
        </w:tc>
        <w:tc>
          <w:tcPr>
            <w:tcW w:w="1080" w:type="dxa"/>
          </w:tcPr>
          <w:p>
            <w:pPr>
              <w:pStyle w:val="7"/>
              <w:spacing w:before="12" w:line="249" w:lineRule="auto"/>
              <w:ind w:left="108" w:right="95"/>
              <w:jc w:val="both"/>
              <w:rPr>
                <w:sz w:val="18"/>
              </w:rPr>
            </w:pPr>
            <w:r>
              <w:rPr>
                <w:spacing w:val="-22"/>
                <w:sz w:val="18"/>
              </w:rPr>
              <w:t>辖 区 政 府和 相 关 审</w:t>
            </w:r>
            <w:r>
              <w:rPr>
                <w:sz w:val="18"/>
              </w:rPr>
              <w:t>批部门</w:t>
            </w:r>
          </w:p>
        </w:tc>
        <w:tc>
          <w:tcPr>
            <w:tcW w:w="2700" w:type="dxa"/>
          </w:tcPr>
          <w:p>
            <w:pPr>
              <w:pStyle w:val="7"/>
              <w:numPr>
                <w:ilvl w:val="0"/>
                <w:numId w:val="26"/>
              </w:numPr>
              <w:tabs>
                <w:tab w:val="left" w:pos="290"/>
                <w:tab w:val="left" w:pos="1368"/>
              </w:tabs>
              <w:spacing w:before="12" w:after="0" w:line="240" w:lineRule="auto"/>
              <w:ind w:left="289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  <w:r>
              <w:rPr>
                <w:sz w:val="18"/>
              </w:rPr>
              <w:tab/>
            </w:r>
          </w:p>
          <w:p>
            <w:pPr>
              <w:pStyle w:val="7"/>
              <w:numPr>
                <w:ilvl w:val="0"/>
                <w:numId w:val="26"/>
              </w:numPr>
              <w:tabs>
                <w:tab w:val="left" w:pos="290"/>
              </w:tabs>
              <w:spacing w:before="10" w:after="0" w:line="240" w:lineRule="auto"/>
              <w:ind w:left="289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政务服务中心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290"/>
              </w:tabs>
              <w:spacing w:before="9" w:after="0" w:line="240" w:lineRule="auto"/>
              <w:ind w:left="107" w:leftChars="0" w:right="0" w:rightChars="0"/>
              <w:jc w:val="left"/>
              <w:rPr>
                <w:sz w:val="18"/>
              </w:rPr>
            </w:pPr>
          </w:p>
        </w:tc>
        <w:tc>
          <w:tcPr>
            <w:tcW w:w="540" w:type="dxa"/>
          </w:tcPr>
          <w:p>
            <w:pPr>
              <w:pStyle w:val="7"/>
              <w:rPr>
                <w:rFonts w:ascii="Times New Roman"/>
                <w:sz w:val="40"/>
              </w:rPr>
            </w:pPr>
          </w:p>
          <w:p>
            <w:pPr>
              <w:pStyle w:val="7"/>
              <w:spacing w:before="347"/>
              <w:ind w:right="167"/>
              <w:jc w:val="right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  <w:tc>
          <w:tcPr>
            <w:tcW w:w="72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7"/>
              <w:rPr>
                <w:rFonts w:ascii="Times New Roman"/>
                <w:sz w:val="40"/>
              </w:rPr>
            </w:pPr>
          </w:p>
          <w:p>
            <w:pPr>
              <w:pStyle w:val="7"/>
              <w:spacing w:before="347"/>
              <w:ind w:left="10"/>
              <w:jc w:val="center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  <w:tc>
          <w:tcPr>
            <w:tcW w:w="73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58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7"/>
              <w:spacing w:before="1"/>
              <w:ind w:left="181" w:right="173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900" w:type="dxa"/>
          </w:tcPr>
          <w:p>
            <w:pPr>
              <w:pStyle w:val="7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7"/>
              <w:spacing w:line="249" w:lineRule="auto"/>
              <w:ind w:left="108" w:right="95"/>
              <w:jc w:val="both"/>
              <w:rPr>
                <w:sz w:val="18"/>
              </w:rPr>
            </w:pPr>
            <w:r>
              <w:rPr>
                <w:spacing w:val="-11"/>
                <w:sz w:val="18"/>
              </w:rPr>
              <w:t>重 大 设计 变 更</w:t>
            </w:r>
            <w:r>
              <w:rPr>
                <w:sz w:val="18"/>
              </w:rPr>
              <w:t>信息</w:t>
            </w:r>
          </w:p>
        </w:tc>
        <w:tc>
          <w:tcPr>
            <w:tcW w:w="887" w:type="dxa"/>
          </w:tcPr>
          <w:p>
            <w:pPr>
              <w:pStyle w:val="7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7"/>
              <w:spacing w:line="249" w:lineRule="auto"/>
              <w:ind w:left="108" w:right="94"/>
              <w:jc w:val="both"/>
              <w:rPr>
                <w:sz w:val="18"/>
              </w:rPr>
            </w:pPr>
            <w:r>
              <w:rPr>
                <w:spacing w:val="-14"/>
                <w:sz w:val="18"/>
              </w:rPr>
              <w:t>重 大 设计 变 更</w:t>
            </w:r>
            <w:r>
              <w:rPr>
                <w:sz w:val="18"/>
              </w:rPr>
              <w:t>审批</w:t>
            </w:r>
          </w:p>
        </w:tc>
        <w:tc>
          <w:tcPr>
            <w:tcW w:w="2173" w:type="dxa"/>
          </w:tcPr>
          <w:p>
            <w:pPr>
              <w:pStyle w:val="7"/>
              <w:spacing w:before="12" w:line="249" w:lineRule="auto"/>
              <w:ind w:left="106" w:right="95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项目设计变更原因、主要变更内容、批准单位、变</w:t>
            </w:r>
            <w:r>
              <w:rPr>
                <w:sz w:val="18"/>
              </w:rPr>
              <w:t>更结果等</w:t>
            </w:r>
          </w:p>
        </w:tc>
        <w:tc>
          <w:tcPr>
            <w:tcW w:w="2700" w:type="dxa"/>
          </w:tcPr>
          <w:p>
            <w:pPr>
              <w:pStyle w:val="7"/>
              <w:spacing w:before="12" w:line="249" w:lineRule="auto"/>
              <w:ind w:left="108" w:right="95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《政府信息公开条例》</w:t>
            </w:r>
            <w:r>
              <w:rPr>
                <w:spacing w:val="-29"/>
                <w:sz w:val="18"/>
              </w:rPr>
              <w:t>、《关于全</w:t>
            </w:r>
            <w:r>
              <w:rPr>
                <w:spacing w:val="-8"/>
                <w:sz w:val="18"/>
              </w:rPr>
              <w:t>面推进政务公开工作意见》</w:t>
            </w:r>
            <w:r>
              <w:rPr>
                <w:spacing w:val="-48"/>
                <w:sz w:val="18"/>
              </w:rPr>
              <w:t>、《关</w:t>
            </w:r>
            <w:r>
              <w:rPr>
                <w:spacing w:val="9"/>
                <w:sz w:val="18"/>
              </w:rPr>
              <w:t>于推进重大建设项目批准和实</w:t>
            </w:r>
            <w:r>
              <w:rPr>
                <w:sz w:val="18"/>
              </w:rPr>
              <w:t>施领域政府信息公开的意见》</w:t>
            </w:r>
          </w:p>
        </w:tc>
        <w:tc>
          <w:tcPr>
            <w:tcW w:w="1620" w:type="dxa"/>
          </w:tcPr>
          <w:p>
            <w:pPr>
              <w:pStyle w:val="7"/>
              <w:spacing w:before="41"/>
              <w:ind w:left="108"/>
              <w:rPr>
                <w:sz w:val="18"/>
              </w:rPr>
            </w:pPr>
            <w:r>
              <w:rPr>
                <w:sz w:val="18"/>
              </w:rPr>
              <w:t>同上</w:t>
            </w:r>
          </w:p>
        </w:tc>
        <w:tc>
          <w:tcPr>
            <w:tcW w:w="1080" w:type="dxa"/>
          </w:tcPr>
          <w:p>
            <w:pPr>
              <w:pStyle w:val="7"/>
              <w:spacing w:before="12" w:line="249" w:lineRule="auto"/>
              <w:ind w:left="108" w:right="95"/>
              <w:rPr>
                <w:sz w:val="18"/>
              </w:rPr>
            </w:pPr>
            <w:r>
              <w:rPr>
                <w:spacing w:val="-22"/>
                <w:sz w:val="18"/>
              </w:rPr>
              <w:t>相 关 审 批</w:t>
            </w:r>
            <w:r>
              <w:rPr>
                <w:sz w:val="18"/>
              </w:rPr>
              <w:t>部门</w:t>
            </w:r>
          </w:p>
        </w:tc>
        <w:tc>
          <w:tcPr>
            <w:tcW w:w="2700" w:type="dxa"/>
          </w:tcPr>
          <w:p>
            <w:pPr>
              <w:pStyle w:val="7"/>
              <w:numPr>
                <w:ilvl w:val="0"/>
                <w:numId w:val="27"/>
              </w:numPr>
              <w:tabs>
                <w:tab w:val="left" w:pos="290"/>
                <w:tab w:val="left" w:pos="1368"/>
              </w:tabs>
              <w:spacing w:before="12" w:after="0" w:line="240" w:lineRule="auto"/>
              <w:ind w:left="289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  <w:r>
              <w:rPr>
                <w:sz w:val="18"/>
              </w:rPr>
              <w:tab/>
            </w:r>
          </w:p>
          <w:p>
            <w:pPr>
              <w:pStyle w:val="7"/>
              <w:numPr>
                <w:ilvl w:val="0"/>
                <w:numId w:val="27"/>
              </w:numPr>
              <w:tabs>
                <w:tab w:val="left" w:pos="290"/>
              </w:tabs>
              <w:spacing w:before="9" w:after="0" w:line="240" w:lineRule="auto"/>
              <w:ind w:left="289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政务服务中心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290"/>
              </w:tabs>
              <w:spacing w:before="10" w:after="0" w:line="240" w:lineRule="auto"/>
              <w:ind w:left="107" w:leftChars="0" w:right="0" w:rightChars="0"/>
              <w:jc w:val="left"/>
              <w:rPr>
                <w:sz w:val="18"/>
              </w:rPr>
            </w:pPr>
          </w:p>
        </w:tc>
        <w:tc>
          <w:tcPr>
            <w:tcW w:w="540" w:type="dxa"/>
          </w:tcPr>
          <w:p>
            <w:pPr>
              <w:pStyle w:val="7"/>
              <w:spacing w:before="272"/>
              <w:ind w:right="167"/>
              <w:jc w:val="right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  <w:tc>
          <w:tcPr>
            <w:tcW w:w="72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7"/>
              <w:spacing w:before="272"/>
              <w:ind w:left="10"/>
              <w:jc w:val="center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  <w:tc>
          <w:tcPr>
            <w:tcW w:w="73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top="1100" w:right="700" w:bottom="1080" w:left="720" w:header="0" w:footer="895" w:gutter="0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1"/>
        <w:rPr>
          <w:rFonts w:ascii="Times New Roman"/>
          <w:sz w:val="20"/>
        </w:rPr>
      </w:pPr>
      <w:bookmarkStart w:id="1" w:name="（二）公共资源交易领域基层政务公开标准目录"/>
      <w:bookmarkEnd w:id="1"/>
    </w:p>
    <w:tbl>
      <w:tblPr>
        <w:tblStyle w:val="3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900"/>
        <w:gridCol w:w="887"/>
        <w:gridCol w:w="2173"/>
        <w:gridCol w:w="2700"/>
        <w:gridCol w:w="1620"/>
        <w:gridCol w:w="1080"/>
        <w:gridCol w:w="2700"/>
        <w:gridCol w:w="540"/>
        <w:gridCol w:w="720"/>
        <w:gridCol w:w="540"/>
        <w:gridCol w:w="7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80" w:hRule="atLeast"/>
        </w:trPr>
        <w:tc>
          <w:tcPr>
            <w:tcW w:w="58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12"/>
              <w:ind w:left="181" w:right="173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90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7"/>
              <w:spacing w:before="1" w:line="249" w:lineRule="auto"/>
              <w:ind w:left="108" w:right="38"/>
              <w:rPr>
                <w:sz w:val="18"/>
              </w:rPr>
            </w:pPr>
            <w:r>
              <w:rPr>
                <w:sz w:val="18"/>
              </w:rPr>
              <w:t>施 工 有关信息</w:t>
            </w:r>
          </w:p>
        </w:tc>
        <w:tc>
          <w:tcPr>
            <w:tcW w:w="88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7"/>
              <w:spacing w:before="1" w:line="249" w:lineRule="auto"/>
              <w:ind w:left="108" w:right="31"/>
              <w:rPr>
                <w:sz w:val="18"/>
              </w:rPr>
            </w:pPr>
            <w:r>
              <w:rPr>
                <w:sz w:val="18"/>
              </w:rPr>
              <w:t>施 工 管理服务</w:t>
            </w:r>
          </w:p>
        </w:tc>
        <w:tc>
          <w:tcPr>
            <w:tcW w:w="2173" w:type="dxa"/>
          </w:tcPr>
          <w:p>
            <w:pPr>
              <w:pStyle w:val="7"/>
              <w:spacing w:before="4" w:line="240" w:lineRule="atLeast"/>
              <w:ind w:left="106" w:right="6"/>
              <w:rPr>
                <w:sz w:val="18"/>
              </w:rPr>
            </w:pPr>
            <w:r>
              <w:rPr>
                <w:spacing w:val="-3"/>
                <w:sz w:val="18"/>
              </w:rPr>
              <w:t>施工图审查机构、审查人</w:t>
            </w:r>
            <w:r>
              <w:rPr>
                <w:spacing w:val="-13"/>
                <w:sz w:val="18"/>
              </w:rPr>
              <w:t xml:space="preserve">员、审查结果、审查时限， </w:t>
            </w:r>
            <w:r>
              <w:rPr>
                <w:spacing w:val="14"/>
                <w:sz w:val="18"/>
              </w:rPr>
              <w:t>项目法人单位及其主要</w:t>
            </w:r>
            <w:r>
              <w:rPr>
                <w:spacing w:val="-8"/>
                <w:sz w:val="18"/>
              </w:rPr>
              <w:t>负责人信息，设计、施工、</w:t>
            </w:r>
            <w:r>
              <w:rPr>
                <w:spacing w:val="14"/>
                <w:sz w:val="18"/>
              </w:rPr>
              <w:t>监理单位及其主要负责</w:t>
            </w:r>
            <w:r>
              <w:rPr>
                <w:spacing w:val="-2"/>
                <w:sz w:val="18"/>
              </w:rPr>
              <w:t>人、项目负责人信息、资质情况等</w:t>
            </w:r>
          </w:p>
        </w:tc>
        <w:tc>
          <w:tcPr>
            <w:tcW w:w="2700" w:type="dxa"/>
          </w:tcPr>
          <w:p>
            <w:pPr>
              <w:pStyle w:val="7"/>
              <w:spacing w:before="13" w:line="249" w:lineRule="auto"/>
              <w:ind w:left="108" w:right="95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《政府信息公开条例》</w:t>
            </w:r>
            <w:r>
              <w:rPr>
                <w:spacing w:val="-29"/>
                <w:sz w:val="18"/>
              </w:rPr>
              <w:t>、《关于全</w:t>
            </w:r>
            <w:r>
              <w:rPr>
                <w:spacing w:val="-8"/>
                <w:sz w:val="18"/>
              </w:rPr>
              <w:t>面推进政务公开工作意见》</w:t>
            </w:r>
            <w:r>
              <w:rPr>
                <w:spacing w:val="-48"/>
                <w:sz w:val="18"/>
              </w:rPr>
              <w:t>、《关</w:t>
            </w:r>
            <w:r>
              <w:rPr>
                <w:spacing w:val="9"/>
                <w:sz w:val="18"/>
              </w:rPr>
              <w:t>于推进重大建设项目批准和实</w:t>
            </w:r>
            <w:r>
              <w:rPr>
                <w:sz w:val="18"/>
              </w:rPr>
              <w:t>施领域政府信息公开的意见》</w:t>
            </w:r>
          </w:p>
        </w:tc>
        <w:tc>
          <w:tcPr>
            <w:tcW w:w="1620" w:type="dxa"/>
          </w:tcPr>
          <w:p>
            <w:pPr>
              <w:pStyle w:val="7"/>
              <w:spacing w:before="42"/>
              <w:ind w:left="108"/>
              <w:rPr>
                <w:sz w:val="18"/>
              </w:rPr>
            </w:pPr>
            <w:r>
              <w:rPr>
                <w:sz w:val="18"/>
              </w:rPr>
              <w:t>同上</w:t>
            </w:r>
          </w:p>
        </w:tc>
        <w:tc>
          <w:tcPr>
            <w:tcW w:w="1080" w:type="dxa"/>
          </w:tcPr>
          <w:p>
            <w:pPr>
              <w:pStyle w:val="7"/>
              <w:spacing w:before="13" w:line="249" w:lineRule="auto"/>
              <w:ind w:left="108" w:right="95"/>
              <w:rPr>
                <w:sz w:val="18"/>
              </w:rPr>
            </w:pPr>
            <w:r>
              <w:rPr>
                <w:spacing w:val="-22"/>
                <w:sz w:val="18"/>
              </w:rPr>
              <w:t>相 关 审 批</w:t>
            </w:r>
            <w:r>
              <w:rPr>
                <w:sz w:val="18"/>
              </w:rPr>
              <w:t>部门</w:t>
            </w:r>
          </w:p>
        </w:tc>
        <w:tc>
          <w:tcPr>
            <w:tcW w:w="2700" w:type="dxa"/>
          </w:tcPr>
          <w:p>
            <w:pPr>
              <w:pStyle w:val="7"/>
              <w:numPr>
                <w:ilvl w:val="0"/>
                <w:numId w:val="28"/>
              </w:numPr>
              <w:tabs>
                <w:tab w:val="left" w:pos="290"/>
                <w:tab w:val="left" w:pos="1368"/>
              </w:tabs>
              <w:spacing w:before="13" w:after="0" w:line="240" w:lineRule="auto"/>
              <w:ind w:left="289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  <w:r>
              <w:rPr>
                <w:sz w:val="18"/>
              </w:rPr>
              <w:tab/>
            </w:r>
          </w:p>
          <w:p>
            <w:pPr>
              <w:pStyle w:val="7"/>
              <w:numPr>
                <w:ilvl w:val="0"/>
                <w:numId w:val="28"/>
              </w:numPr>
              <w:tabs>
                <w:tab w:val="left" w:pos="290"/>
              </w:tabs>
              <w:spacing w:before="10" w:after="0" w:line="240" w:lineRule="auto"/>
              <w:ind w:left="289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政务服务中心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290"/>
              </w:tabs>
              <w:spacing w:before="9" w:after="0" w:line="240" w:lineRule="auto"/>
              <w:ind w:left="107" w:leftChars="0" w:right="0" w:rightChars="0"/>
              <w:jc w:val="left"/>
              <w:rPr>
                <w:sz w:val="18"/>
              </w:rPr>
            </w:pPr>
          </w:p>
        </w:tc>
        <w:tc>
          <w:tcPr>
            <w:tcW w:w="540" w:type="dxa"/>
          </w:tcPr>
          <w:p>
            <w:pPr>
              <w:pStyle w:val="7"/>
              <w:spacing w:before="10"/>
              <w:rPr>
                <w:rFonts w:ascii="Times New Roman"/>
                <w:sz w:val="47"/>
              </w:rPr>
            </w:pPr>
          </w:p>
          <w:p>
            <w:pPr>
              <w:pStyle w:val="7"/>
              <w:spacing w:before="1"/>
              <w:ind w:right="167"/>
              <w:jc w:val="right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  <w:tc>
          <w:tcPr>
            <w:tcW w:w="72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7"/>
              <w:spacing w:before="10"/>
              <w:rPr>
                <w:rFonts w:ascii="Times New Roman"/>
                <w:sz w:val="47"/>
              </w:rPr>
            </w:pPr>
          </w:p>
          <w:p>
            <w:pPr>
              <w:pStyle w:val="7"/>
              <w:spacing w:before="1"/>
              <w:ind w:left="10"/>
              <w:jc w:val="center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  <w:tc>
          <w:tcPr>
            <w:tcW w:w="73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58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7"/>
              <w:spacing w:before="1"/>
              <w:ind w:left="181" w:right="173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00" w:type="dxa"/>
          </w:tcPr>
          <w:p>
            <w:pPr>
              <w:pStyle w:val="7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249" w:lineRule="auto"/>
              <w:ind w:left="108" w:right="95"/>
              <w:jc w:val="both"/>
              <w:rPr>
                <w:sz w:val="18"/>
              </w:rPr>
            </w:pPr>
            <w:r>
              <w:rPr>
                <w:spacing w:val="-11"/>
                <w:sz w:val="18"/>
              </w:rPr>
              <w:t>质 量 安全 监 督</w:t>
            </w:r>
            <w:r>
              <w:rPr>
                <w:sz w:val="18"/>
              </w:rPr>
              <w:t>信息</w:t>
            </w:r>
          </w:p>
        </w:tc>
        <w:tc>
          <w:tcPr>
            <w:tcW w:w="88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7"/>
              <w:spacing w:before="1" w:line="249" w:lineRule="auto"/>
              <w:ind w:left="108" w:right="31"/>
              <w:rPr>
                <w:sz w:val="18"/>
              </w:rPr>
            </w:pPr>
            <w:r>
              <w:rPr>
                <w:sz w:val="18"/>
              </w:rPr>
              <w:t>质 量 安全监督</w:t>
            </w:r>
          </w:p>
        </w:tc>
        <w:tc>
          <w:tcPr>
            <w:tcW w:w="2173" w:type="dxa"/>
          </w:tcPr>
          <w:p>
            <w:pPr>
              <w:pStyle w:val="7"/>
              <w:spacing w:before="9" w:line="249" w:lineRule="auto"/>
              <w:ind w:left="106" w:right="95"/>
              <w:jc w:val="both"/>
              <w:rPr>
                <w:sz w:val="18"/>
              </w:rPr>
            </w:pPr>
            <w:r>
              <w:rPr>
                <w:sz w:val="18"/>
              </w:rPr>
              <w:t>质量安全监督机构及其联系方式、质量安全行政处罚情况</w:t>
            </w:r>
          </w:p>
        </w:tc>
        <w:tc>
          <w:tcPr>
            <w:tcW w:w="2700" w:type="dxa"/>
          </w:tcPr>
          <w:p>
            <w:pPr>
              <w:pStyle w:val="7"/>
              <w:spacing w:before="9" w:line="249" w:lineRule="auto"/>
              <w:ind w:left="108" w:right="95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《政府信息公开条例》</w:t>
            </w:r>
            <w:r>
              <w:rPr>
                <w:spacing w:val="-29"/>
                <w:sz w:val="18"/>
              </w:rPr>
              <w:t>、《关于全</w:t>
            </w:r>
            <w:r>
              <w:rPr>
                <w:spacing w:val="-8"/>
                <w:sz w:val="18"/>
              </w:rPr>
              <w:t>面推进政务公开工作意见》</w:t>
            </w:r>
            <w:r>
              <w:rPr>
                <w:spacing w:val="-48"/>
                <w:sz w:val="18"/>
              </w:rPr>
              <w:t>、《关</w:t>
            </w:r>
            <w:r>
              <w:rPr>
                <w:spacing w:val="9"/>
                <w:sz w:val="18"/>
              </w:rPr>
              <w:t>于推进重大建设项目批准和实</w:t>
            </w:r>
            <w:r>
              <w:rPr>
                <w:sz w:val="18"/>
              </w:rPr>
              <w:t>施领域政府信息公开的意见》</w:t>
            </w:r>
          </w:p>
        </w:tc>
        <w:tc>
          <w:tcPr>
            <w:tcW w:w="1620" w:type="dxa"/>
          </w:tcPr>
          <w:p>
            <w:pPr>
              <w:pStyle w:val="7"/>
              <w:spacing w:before="38"/>
              <w:ind w:left="108"/>
              <w:rPr>
                <w:sz w:val="18"/>
              </w:rPr>
            </w:pPr>
            <w:r>
              <w:rPr>
                <w:sz w:val="18"/>
              </w:rPr>
              <w:t>同上</w:t>
            </w:r>
          </w:p>
        </w:tc>
        <w:tc>
          <w:tcPr>
            <w:tcW w:w="1080" w:type="dxa"/>
          </w:tcPr>
          <w:p>
            <w:pPr>
              <w:pStyle w:val="7"/>
              <w:spacing w:before="9" w:line="249" w:lineRule="auto"/>
              <w:ind w:left="108" w:right="95"/>
              <w:rPr>
                <w:sz w:val="18"/>
              </w:rPr>
            </w:pPr>
            <w:r>
              <w:rPr>
                <w:spacing w:val="-22"/>
                <w:sz w:val="18"/>
              </w:rPr>
              <w:t>相 关 主 管</w:t>
            </w:r>
            <w:r>
              <w:rPr>
                <w:sz w:val="18"/>
              </w:rPr>
              <w:t>部门</w:t>
            </w:r>
          </w:p>
        </w:tc>
        <w:tc>
          <w:tcPr>
            <w:tcW w:w="2700" w:type="dxa"/>
          </w:tcPr>
          <w:p>
            <w:pPr>
              <w:pStyle w:val="7"/>
              <w:numPr>
                <w:ilvl w:val="0"/>
                <w:numId w:val="29"/>
              </w:numPr>
              <w:tabs>
                <w:tab w:val="left" w:pos="290"/>
                <w:tab w:val="left" w:pos="1368"/>
              </w:tabs>
              <w:spacing w:before="9" w:after="0" w:line="240" w:lineRule="auto"/>
              <w:ind w:left="289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  <w:r>
              <w:rPr>
                <w:sz w:val="18"/>
              </w:rPr>
              <w:tab/>
            </w:r>
          </w:p>
          <w:p>
            <w:pPr>
              <w:pStyle w:val="7"/>
              <w:numPr>
                <w:ilvl w:val="0"/>
                <w:numId w:val="29"/>
              </w:numPr>
              <w:tabs>
                <w:tab w:val="left" w:pos="290"/>
              </w:tabs>
              <w:spacing w:before="9" w:after="0" w:line="240" w:lineRule="auto"/>
              <w:ind w:left="289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政务服务中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290"/>
              </w:tabs>
              <w:spacing w:before="10" w:after="0" w:line="240" w:lineRule="auto"/>
              <w:ind w:left="107" w:leftChars="0" w:right="0" w:rightChars="0"/>
              <w:jc w:val="left"/>
              <w:rPr>
                <w:sz w:val="18"/>
              </w:rPr>
            </w:pPr>
          </w:p>
        </w:tc>
        <w:tc>
          <w:tcPr>
            <w:tcW w:w="540" w:type="dxa"/>
          </w:tcPr>
          <w:p>
            <w:pPr>
              <w:pStyle w:val="7"/>
              <w:spacing w:before="323"/>
              <w:ind w:right="167"/>
              <w:jc w:val="right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  <w:tc>
          <w:tcPr>
            <w:tcW w:w="72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7"/>
              <w:spacing w:before="323"/>
              <w:ind w:left="10"/>
              <w:jc w:val="center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  <w:tc>
          <w:tcPr>
            <w:tcW w:w="73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58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7"/>
              <w:spacing w:before="1"/>
              <w:ind w:left="181" w:right="173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90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27" w:line="249" w:lineRule="auto"/>
              <w:ind w:left="108" w:right="38"/>
              <w:rPr>
                <w:sz w:val="18"/>
              </w:rPr>
            </w:pPr>
            <w:r>
              <w:rPr>
                <w:sz w:val="18"/>
              </w:rPr>
              <w:t>竣 工 有关信息</w:t>
            </w:r>
          </w:p>
        </w:tc>
        <w:tc>
          <w:tcPr>
            <w:tcW w:w="887" w:type="dxa"/>
          </w:tcPr>
          <w:p>
            <w:pPr>
              <w:pStyle w:val="7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7"/>
              <w:spacing w:line="249" w:lineRule="auto"/>
              <w:ind w:left="108" w:right="94"/>
              <w:rPr>
                <w:sz w:val="18"/>
              </w:rPr>
            </w:pPr>
            <w:r>
              <w:rPr>
                <w:spacing w:val="-14"/>
                <w:sz w:val="18"/>
              </w:rPr>
              <w:t>竣 工 验收 审 批</w:t>
            </w:r>
          </w:p>
          <w:p>
            <w:pPr>
              <w:pStyle w:val="7"/>
              <w:ind w:left="108"/>
              <w:rPr>
                <w:sz w:val="18"/>
              </w:rPr>
            </w:pPr>
            <w:r>
              <w:rPr>
                <w:sz w:val="18"/>
              </w:rPr>
              <w:t>（备案）</w:t>
            </w:r>
          </w:p>
        </w:tc>
        <w:tc>
          <w:tcPr>
            <w:tcW w:w="2173" w:type="dxa"/>
          </w:tcPr>
          <w:p>
            <w:pPr>
              <w:pStyle w:val="7"/>
              <w:spacing w:before="13" w:line="249" w:lineRule="auto"/>
              <w:ind w:left="106" w:right="95"/>
              <w:jc w:val="both"/>
              <w:rPr>
                <w:sz w:val="18"/>
              </w:rPr>
            </w:pPr>
            <w:r>
              <w:rPr>
                <w:spacing w:val="-6"/>
                <w:sz w:val="18"/>
              </w:rPr>
              <w:t>竣工验收时间、竣工验收</w:t>
            </w:r>
            <w:r>
              <w:rPr>
                <w:spacing w:val="3"/>
                <w:sz w:val="18"/>
              </w:rPr>
              <w:t>结果， 竣工验收备案时</w:t>
            </w:r>
            <w:r>
              <w:rPr>
                <w:spacing w:val="-6"/>
                <w:sz w:val="18"/>
              </w:rPr>
              <w:t>间、备案编号、备案部门</w:t>
            </w:r>
            <w:r>
              <w:rPr>
                <w:sz w:val="18"/>
              </w:rPr>
              <w:t>等</w:t>
            </w:r>
          </w:p>
        </w:tc>
        <w:tc>
          <w:tcPr>
            <w:tcW w:w="2700" w:type="dxa"/>
          </w:tcPr>
          <w:p>
            <w:pPr>
              <w:pStyle w:val="7"/>
              <w:spacing w:before="13" w:line="249" w:lineRule="auto"/>
              <w:ind w:left="108" w:right="95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《政府信息公开条例》</w:t>
            </w:r>
            <w:r>
              <w:rPr>
                <w:spacing w:val="-29"/>
                <w:sz w:val="18"/>
              </w:rPr>
              <w:t>、《关于全</w:t>
            </w:r>
            <w:r>
              <w:rPr>
                <w:spacing w:val="-8"/>
                <w:sz w:val="18"/>
              </w:rPr>
              <w:t>面推进政务公开工作意见》</w:t>
            </w:r>
            <w:r>
              <w:rPr>
                <w:spacing w:val="-48"/>
                <w:sz w:val="18"/>
              </w:rPr>
              <w:t>、《关</w:t>
            </w:r>
            <w:r>
              <w:rPr>
                <w:spacing w:val="9"/>
                <w:sz w:val="18"/>
              </w:rPr>
              <w:t>于推进重大建设项目批准和实</w:t>
            </w:r>
            <w:r>
              <w:rPr>
                <w:sz w:val="18"/>
              </w:rPr>
              <w:t>施领域政府信息公开的意见》</w:t>
            </w:r>
          </w:p>
        </w:tc>
        <w:tc>
          <w:tcPr>
            <w:tcW w:w="1620" w:type="dxa"/>
          </w:tcPr>
          <w:p>
            <w:pPr>
              <w:pStyle w:val="7"/>
              <w:spacing w:before="41"/>
              <w:ind w:left="108"/>
              <w:rPr>
                <w:sz w:val="18"/>
              </w:rPr>
            </w:pPr>
            <w:r>
              <w:rPr>
                <w:sz w:val="18"/>
              </w:rPr>
              <w:t>同上</w:t>
            </w:r>
          </w:p>
        </w:tc>
        <w:tc>
          <w:tcPr>
            <w:tcW w:w="1080" w:type="dxa"/>
          </w:tcPr>
          <w:p>
            <w:pPr>
              <w:pStyle w:val="7"/>
              <w:spacing w:before="13" w:line="249" w:lineRule="auto"/>
              <w:ind w:left="108" w:right="95"/>
              <w:rPr>
                <w:sz w:val="18"/>
              </w:rPr>
            </w:pPr>
            <w:r>
              <w:rPr>
                <w:spacing w:val="-22"/>
                <w:sz w:val="18"/>
              </w:rPr>
              <w:t>相 关 审 批</w:t>
            </w:r>
            <w:r>
              <w:rPr>
                <w:sz w:val="18"/>
              </w:rPr>
              <w:t>部门</w:t>
            </w:r>
          </w:p>
        </w:tc>
        <w:tc>
          <w:tcPr>
            <w:tcW w:w="2700" w:type="dxa"/>
          </w:tcPr>
          <w:p>
            <w:pPr>
              <w:pStyle w:val="7"/>
              <w:numPr>
                <w:ilvl w:val="0"/>
                <w:numId w:val="30"/>
              </w:numPr>
              <w:tabs>
                <w:tab w:val="left" w:pos="290"/>
                <w:tab w:val="left" w:pos="1368"/>
              </w:tabs>
              <w:spacing w:before="13" w:after="0" w:line="240" w:lineRule="auto"/>
              <w:ind w:left="289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  <w:r>
              <w:rPr>
                <w:sz w:val="18"/>
              </w:rPr>
              <w:tab/>
            </w:r>
          </w:p>
          <w:p>
            <w:pPr>
              <w:pStyle w:val="7"/>
              <w:numPr>
                <w:ilvl w:val="0"/>
                <w:numId w:val="30"/>
              </w:numPr>
              <w:tabs>
                <w:tab w:val="left" w:pos="290"/>
              </w:tabs>
              <w:spacing w:before="9" w:after="0" w:line="240" w:lineRule="auto"/>
              <w:ind w:left="289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政务服务中心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290"/>
              </w:tabs>
              <w:spacing w:before="10" w:after="0" w:line="240" w:lineRule="auto"/>
              <w:ind w:left="107" w:leftChars="0" w:right="0" w:rightChars="0"/>
              <w:jc w:val="left"/>
              <w:rPr>
                <w:sz w:val="18"/>
              </w:rPr>
            </w:pPr>
          </w:p>
        </w:tc>
        <w:tc>
          <w:tcPr>
            <w:tcW w:w="540" w:type="dxa"/>
          </w:tcPr>
          <w:p>
            <w:pPr>
              <w:pStyle w:val="7"/>
              <w:spacing w:before="272"/>
              <w:ind w:right="167"/>
              <w:jc w:val="right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  <w:tc>
          <w:tcPr>
            <w:tcW w:w="72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7"/>
              <w:spacing w:before="272"/>
              <w:ind w:left="10"/>
              <w:jc w:val="center"/>
              <w:rPr>
                <w:rFonts w:ascii="Arial Unicode MS" w:hAnsi="Arial Unicode MS"/>
                <w:sz w:val="30"/>
              </w:rPr>
            </w:pPr>
            <w:r>
              <w:rPr>
                <w:rFonts w:ascii="Arial Unicode MS" w:hAnsi="Arial Unicode MS"/>
                <w:sz w:val="30"/>
              </w:rPr>
              <w:t>√</w:t>
            </w:r>
          </w:p>
        </w:tc>
        <w:tc>
          <w:tcPr>
            <w:tcW w:w="73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</w:tbl>
    <w:p/>
    <w:sectPr>
      <w:pgSz w:w="16840" w:h="11910" w:orient="landscape"/>
      <w:pgMar w:top="1100" w:right="700" w:bottom="1080" w:left="720" w:header="0" w:footer="89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pict>
        <v:shape id="_x0000_s4097" o:spid="_x0000_s4097" o:spt="202" type="#_x0000_t202" style="position:absolute;left:0pt;margin-left:416.65pt;margin-top:535.5pt;height:11pt;width:8.6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3" w:lineRule="exact"/>
                  <w:ind w:left="4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61FADE"/>
    <w:multiLevelType w:val="multilevel"/>
    <w:tmpl w:val="8461FADE"/>
    <w:lvl w:ilvl="0" w:tentative="0">
      <w:start w:val="0"/>
      <w:numFmt w:val="bullet"/>
      <w:lvlText w:val="■"/>
      <w:lvlJc w:val="left"/>
      <w:pPr>
        <w:ind w:left="289" w:hanging="181"/>
      </w:pPr>
      <w:rPr>
        <w:rFonts w:hint="default" w:ascii="仿宋_GB2312" w:hAnsi="仿宋_GB2312" w:eastAsia="仿宋_GB2312" w:cs="仿宋_GB231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1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62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03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4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85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26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67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08" w:hanging="181"/>
      </w:pPr>
      <w:rPr>
        <w:rFonts w:hint="default"/>
        <w:lang w:val="zh-CN" w:eastAsia="zh-CN" w:bidi="zh-CN"/>
      </w:rPr>
    </w:lvl>
  </w:abstractNum>
  <w:abstractNum w:abstractNumId="1">
    <w:nsid w:val="9239341B"/>
    <w:multiLevelType w:val="multilevel"/>
    <w:tmpl w:val="9239341B"/>
    <w:lvl w:ilvl="0" w:tentative="0">
      <w:start w:val="0"/>
      <w:numFmt w:val="bullet"/>
      <w:lvlText w:val="■"/>
      <w:lvlJc w:val="left"/>
      <w:pPr>
        <w:ind w:left="289" w:hanging="181"/>
      </w:pPr>
      <w:rPr>
        <w:rFonts w:hint="default" w:ascii="仿宋_GB2312" w:hAnsi="仿宋_GB2312" w:eastAsia="仿宋_GB2312" w:cs="仿宋_GB231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1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62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03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4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85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26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67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08" w:hanging="181"/>
      </w:pPr>
      <w:rPr>
        <w:rFonts w:hint="default"/>
        <w:lang w:val="zh-CN" w:eastAsia="zh-CN" w:bidi="zh-CN"/>
      </w:rPr>
    </w:lvl>
  </w:abstractNum>
  <w:abstractNum w:abstractNumId="2">
    <w:nsid w:val="9288B902"/>
    <w:multiLevelType w:val="multilevel"/>
    <w:tmpl w:val="9288B902"/>
    <w:lvl w:ilvl="0" w:tentative="0">
      <w:start w:val="0"/>
      <w:numFmt w:val="bullet"/>
      <w:lvlText w:val="■"/>
      <w:lvlJc w:val="left"/>
      <w:pPr>
        <w:ind w:left="289" w:hanging="181"/>
      </w:pPr>
      <w:rPr>
        <w:rFonts w:hint="default" w:ascii="仿宋_GB2312" w:hAnsi="仿宋_GB2312" w:eastAsia="仿宋_GB2312" w:cs="仿宋_GB231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1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62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03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4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85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26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67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08" w:hanging="181"/>
      </w:pPr>
      <w:rPr>
        <w:rFonts w:hint="default"/>
        <w:lang w:val="zh-CN" w:eastAsia="zh-CN" w:bidi="zh-CN"/>
      </w:rPr>
    </w:lvl>
  </w:abstractNum>
  <w:abstractNum w:abstractNumId="3">
    <w:nsid w:val="9C8AC8EF"/>
    <w:multiLevelType w:val="multilevel"/>
    <w:tmpl w:val="9C8AC8EF"/>
    <w:lvl w:ilvl="0" w:tentative="0">
      <w:start w:val="0"/>
      <w:numFmt w:val="bullet"/>
      <w:lvlText w:val="■"/>
      <w:lvlJc w:val="left"/>
      <w:pPr>
        <w:ind w:left="289" w:hanging="181"/>
      </w:pPr>
      <w:rPr>
        <w:rFonts w:hint="default" w:ascii="仿宋_GB2312" w:hAnsi="仿宋_GB2312" w:eastAsia="仿宋_GB2312" w:cs="仿宋_GB231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1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62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03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4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85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26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67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08" w:hanging="181"/>
      </w:pPr>
      <w:rPr>
        <w:rFonts w:hint="default"/>
        <w:lang w:val="zh-CN" w:eastAsia="zh-CN" w:bidi="zh-CN"/>
      </w:rPr>
    </w:lvl>
  </w:abstractNum>
  <w:abstractNum w:abstractNumId="4">
    <w:nsid w:val="B0F1ACD9"/>
    <w:multiLevelType w:val="multilevel"/>
    <w:tmpl w:val="B0F1ACD9"/>
    <w:lvl w:ilvl="0" w:tentative="0">
      <w:start w:val="0"/>
      <w:numFmt w:val="bullet"/>
      <w:lvlText w:val="■"/>
      <w:lvlJc w:val="left"/>
      <w:pPr>
        <w:ind w:left="289" w:hanging="181"/>
      </w:pPr>
      <w:rPr>
        <w:rFonts w:hint="default" w:ascii="仿宋_GB2312" w:hAnsi="仿宋_GB2312" w:eastAsia="仿宋_GB2312" w:cs="仿宋_GB231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1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62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03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4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85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26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67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08" w:hanging="181"/>
      </w:pPr>
      <w:rPr>
        <w:rFonts w:hint="default"/>
        <w:lang w:val="zh-CN" w:eastAsia="zh-CN" w:bidi="zh-CN"/>
      </w:rPr>
    </w:lvl>
  </w:abstractNum>
  <w:abstractNum w:abstractNumId="5">
    <w:nsid w:val="B5E306ED"/>
    <w:multiLevelType w:val="multilevel"/>
    <w:tmpl w:val="B5E306ED"/>
    <w:lvl w:ilvl="0" w:tentative="0">
      <w:start w:val="0"/>
      <w:numFmt w:val="bullet"/>
      <w:lvlText w:val="■"/>
      <w:lvlJc w:val="left"/>
      <w:pPr>
        <w:ind w:left="289" w:hanging="181"/>
      </w:pPr>
      <w:rPr>
        <w:rFonts w:hint="default" w:ascii="仿宋_GB2312" w:hAnsi="仿宋_GB2312" w:eastAsia="仿宋_GB2312" w:cs="仿宋_GB231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1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62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03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4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85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26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67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08" w:hanging="181"/>
      </w:pPr>
      <w:rPr>
        <w:rFonts w:hint="default"/>
        <w:lang w:val="zh-CN" w:eastAsia="zh-CN" w:bidi="zh-CN"/>
      </w:rPr>
    </w:lvl>
  </w:abstractNum>
  <w:abstractNum w:abstractNumId="6">
    <w:nsid w:val="BE923771"/>
    <w:multiLevelType w:val="multilevel"/>
    <w:tmpl w:val="BE923771"/>
    <w:lvl w:ilvl="0" w:tentative="0">
      <w:start w:val="0"/>
      <w:numFmt w:val="bullet"/>
      <w:lvlText w:val="■"/>
      <w:lvlJc w:val="left"/>
      <w:pPr>
        <w:ind w:left="289" w:hanging="181"/>
      </w:pPr>
      <w:rPr>
        <w:rFonts w:hint="default" w:ascii="仿宋_GB2312" w:hAnsi="仿宋_GB2312" w:eastAsia="仿宋_GB2312" w:cs="仿宋_GB231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1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62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03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4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85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26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67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08" w:hanging="181"/>
      </w:pPr>
      <w:rPr>
        <w:rFonts w:hint="default"/>
        <w:lang w:val="zh-CN" w:eastAsia="zh-CN" w:bidi="zh-CN"/>
      </w:rPr>
    </w:lvl>
  </w:abstractNum>
  <w:abstractNum w:abstractNumId="7">
    <w:nsid w:val="BF205925"/>
    <w:multiLevelType w:val="multilevel"/>
    <w:tmpl w:val="BF205925"/>
    <w:lvl w:ilvl="0" w:tentative="0">
      <w:start w:val="0"/>
      <w:numFmt w:val="bullet"/>
      <w:lvlText w:val="■"/>
      <w:lvlJc w:val="left"/>
      <w:pPr>
        <w:ind w:left="289" w:hanging="181"/>
      </w:pPr>
      <w:rPr>
        <w:rFonts w:hint="default" w:ascii="仿宋_GB2312" w:hAnsi="仿宋_GB2312" w:eastAsia="仿宋_GB2312" w:cs="仿宋_GB231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1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62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03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4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85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26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67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08" w:hanging="181"/>
      </w:pPr>
      <w:rPr>
        <w:rFonts w:hint="default"/>
        <w:lang w:val="zh-CN" w:eastAsia="zh-CN" w:bidi="zh-CN"/>
      </w:rPr>
    </w:lvl>
  </w:abstractNum>
  <w:abstractNum w:abstractNumId="8">
    <w:nsid w:val="C8879AEF"/>
    <w:multiLevelType w:val="multilevel"/>
    <w:tmpl w:val="C8879AEF"/>
    <w:lvl w:ilvl="0" w:tentative="0">
      <w:start w:val="0"/>
      <w:numFmt w:val="bullet"/>
      <w:lvlText w:val="■"/>
      <w:lvlJc w:val="left"/>
      <w:pPr>
        <w:ind w:left="289" w:hanging="181"/>
      </w:pPr>
      <w:rPr>
        <w:rFonts w:hint="default" w:ascii="仿宋_GB2312" w:hAnsi="仿宋_GB2312" w:eastAsia="仿宋_GB2312" w:cs="仿宋_GB231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1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62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03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4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85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26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67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08" w:hanging="181"/>
      </w:pPr>
      <w:rPr>
        <w:rFonts w:hint="default"/>
        <w:lang w:val="zh-CN" w:eastAsia="zh-CN" w:bidi="zh-CN"/>
      </w:rPr>
    </w:lvl>
  </w:abstractNum>
  <w:abstractNum w:abstractNumId="9">
    <w:nsid w:val="CF092B84"/>
    <w:multiLevelType w:val="multilevel"/>
    <w:tmpl w:val="CF092B84"/>
    <w:lvl w:ilvl="0" w:tentative="0">
      <w:start w:val="0"/>
      <w:numFmt w:val="bullet"/>
      <w:lvlText w:val="■"/>
      <w:lvlJc w:val="left"/>
      <w:pPr>
        <w:ind w:left="289" w:hanging="181"/>
      </w:pPr>
      <w:rPr>
        <w:rFonts w:hint="default" w:ascii="仿宋_GB2312" w:hAnsi="仿宋_GB2312" w:eastAsia="仿宋_GB2312" w:cs="仿宋_GB231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1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62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03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4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85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26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67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08" w:hanging="181"/>
      </w:pPr>
      <w:rPr>
        <w:rFonts w:hint="default"/>
        <w:lang w:val="zh-CN" w:eastAsia="zh-CN" w:bidi="zh-CN"/>
      </w:rPr>
    </w:lvl>
  </w:abstractNum>
  <w:abstractNum w:abstractNumId="10">
    <w:nsid w:val="D7F9FE59"/>
    <w:multiLevelType w:val="multilevel"/>
    <w:tmpl w:val="D7F9FE59"/>
    <w:lvl w:ilvl="0" w:tentative="0">
      <w:start w:val="0"/>
      <w:numFmt w:val="bullet"/>
      <w:lvlText w:val="■"/>
      <w:lvlJc w:val="left"/>
      <w:pPr>
        <w:ind w:left="289" w:hanging="181"/>
      </w:pPr>
      <w:rPr>
        <w:rFonts w:hint="default" w:ascii="仿宋_GB2312" w:hAnsi="仿宋_GB2312" w:eastAsia="仿宋_GB2312" w:cs="仿宋_GB231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1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62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03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4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85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26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67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08" w:hanging="181"/>
      </w:pPr>
      <w:rPr>
        <w:rFonts w:hint="default"/>
        <w:lang w:val="zh-CN" w:eastAsia="zh-CN" w:bidi="zh-CN"/>
      </w:rPr>
    </w:lvl>
  </w:abstractNum>
  <w:abstractNum w:abstractNumId="11">
    <w:nsid w:val="DCBA6B53"/>
    <w:multiLevelType w:val="multilevel"/>
    <w:tmpl w:val="DCBA6B53"/>
    <w:lvl w:ilvl="0" w:tentative="0">
      <w:start w:val="0"/>
      <w:numFmt w:val="bullet"/>
      <w:lvlText w:val="■"/>
      <w:lvlJc w:val="left"/>
      <w:pPr>
        <w:ind w:left="289" w:hanging="181"/>
      </w:pPr>
      <w:rPr>
        <w:rFonts w:hint="default" w:ascii="仿宋_GB2312" w:hAnsi="仿宋_GB2312" w:eastAsia="仿宋_GB2312" w:cs="仿宋_GB231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1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62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03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4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85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26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67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08" w:hanging="181"/>
      </w:pPr>
      <w:rPr>
        <w:rFonts w:hint="default"/>
        <w:lang w:val="zh-CN" w:eastAsia="zh-CN" w:bidi="zh-CN"/>
      </w:rPr>
    </w:lvl>
  </w:abstractNum>
  <w:abstractNum w:abstractNumId="12">
    <w:nsid w:val="F4B5D9F5"/>
    <w:multiLevelType w:val="multilevel"/>
    <w:tmpl w:val="F4B5D9F5"/>
    <w:lvl w:ilvl="0" w:tentative="0">
      <w:start w:val="0"/>
      <w:numFmt w:val="bullet"/>
      <w:lvlText w:val="■"/>
      <w:lvlJc w:val="left"/>
      <w:pPr>
        <w:ind w:left="289" w:hanging="181"/>
      </w:pPr>
      <w:rPr>
        <w:rFonts w:hint="default" w:ascii="仿宋_GB2312" w:hAnsi="仿宋_GB2312" w:eastAsia="仿宋_GB2312" w:cs="仿宋_GB231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1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62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03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4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85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26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67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08" w:hanging="181"/>
      </w:pPr>
      <w:rPr>
        <w:rFonts w:hint="default"/>
        <w:lang w:val="zh-CN" w:eastAsia="zh-CN" w:bidi="zh-CN"/>
      </w:rPr>
    </w:lvl>
  </w:abstractNum>
  <w:abstractNum w:abstractNumId="13">
    <w:nsid w:val="0053208E"/>
    <w:multiLevelType w:val="multilevel"/>
    <w:tmpl w:val="0053208E"/>
    <w:lvl w:ilvl="0" w:tentative="0">
      <w:start w:val="0"/>
      <w:numFmt w:val="bullet"/>
      <w:lvlText w:val="■"/>
      <w:lvlJc w:val="left"/>
      <w:pPr>
        <w:ind w:left="289" w:hanging="181"/>
      </w:pPr>
      <w:rPr>
        <w:rFonts w:hint="default" w:ascii="仿宋_GB2312" w:hAnsi="仿宋_GB2312" w:eastAsia="仿宋_GB2312" w:cs="仿宋_GB231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1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62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03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4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85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26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67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08" w:hanging="181"/>
      </w:pPr>
      <w:rPr>
        <w:rFonts w:hint="default"/>
        <w:lang w:val="zh-CN" w:eastAsia="zh-CN" w:bidi="zh-CN"/>
      </w:rPr>
    </w:lvl>
  </w:abstractNum>
  <w:abstractNum w:abstractNumId="14">
    <w:nsid w:val="03D62ECE"/>
    <w:multiLevelType w:val="multilevel"/>
    <w:tmpl w:val="03D62ECE"/>
    <w:lvl w:ilvl="0" w:tentative="0">
      <w:start w:val="0"/>
      <w:numFmt w:val="bullet"/>
      <w:lvlText w:val="■"/>
      <w:lvlJc w:val="left"/>
      <w:pPr>
        <w:ind w:left="314" w:hanging="207"/>
      </w:pPr>
      <w:rPr>
        <w:rFonts w:hint="default" w:ascii="仿宋_GB2312" w:hAnsi="仿宋_GB2312" w:eastAsia="仿宋_GB2312" w:cs="仿宋_GB2312"/>
        <w:w w:val="100"/>
        <w:sz w:val="18"/>
        <w:szCs w:val="1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57" w:hanging="207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94" w:hanging="207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31" w:hanging="207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68" w:hanging="207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05" w:hanging="207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42" w:hanging="207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79" w:hanging="207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16" w:hanging="207"/>
      </w:pPr>
      <w:rPr>
        <w:rFonts w:hint="default"/>
        <w:lang w:val="zh-CN" w:eastAsia="zh-CN" w:bidi="zh-CN"/>
      </w:rPr>
    </w:lvl>
  </w:abstractNum>
  <w:abstractNum w:abstractNumId="15">
    <w:nsid w:val="0E640482"/>
    <w:multiLevelType w:val="multilevel"/>
    <w:tmpl w:val="0E640482"/>
    <w:lvl w:ilvl="0" w:tentative="0">
      <w:start w:val="0"/>
      <w:numFmt w:val="bullet"/>
      <w:lvlText w:val="■"/>
      <w:lvlJc w:val="left"/>
      <w:pPr>
        <w:ind w:left="289" w:hanging="181"/>
      </w:pPr>
      <w:rPr>
        <w:rFonts w:hint="default" w:ascii="仿宋_GB2312" w:hAnsi="仿宋_GB2312" w:eastAsia="仿宋_GB2312" w:cs="仿宋_GB231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1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62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03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4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85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26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67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08" w:hanging="181"/>
      </w:pPr>
      <w:rPr>
        <w:rFonts w:hint="default"/>
        <w:lang w:val="zh-CN" w:eastAsia="zh-CN" w:bidi="zh-CN"/>
      </w:rPr>
    </w:lvl>
  </w:abstractNum>
  <w:abstractNum w:abstractNumId="16">
    <w:nsid w:val="2470EC97"/>
    <w:multiLevelType w:val="multilevel"/>
    <w:tmpl w:val="2470EC97"/>
    <w:lvl w:ilvl="0" w:tentative="0">
      <w:start w:val="0"/>
      <w:numFmt w:val="bullet"/>
      <w:lvlText w:val="■"/>
      <w:lvlJc w:val="left"/>
      <w:pPr>
        <w:ind w:left="289" w:hanging="181"/>
      </w:pPr>
      <w:rPr>
        <w:rFonts w:hint="default" w:ascii="仿宋_GB2312" w:hAnsi="仿宋_GB2312" w:eastAsia="仿宋_GB2312" w:cs="仿宋_GB231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1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62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03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4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85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26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67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08" w:hanging="181"/>
      </w:pPr>
      <w:rPr>
        <w:rFonts w:hint="default"/>
        <w:lang w:val="zh-CN" w:eastAsia="zh-CN" w:bidi="zh-CN"/>
      </w:rPr>
    </w:lvl>
  </w:abstractNum>
  <w:abstractNum w:abstractNumId="17">
    <w:nsid w:val="2A8F537B"/>
    <w:multiLevelType w:val="multilevel"/>
    <w:tmpl w:val="2A8F537B"/>
    <w:lvl w:ilvl="0" w:tentative="0">
      <w:start w:val="0"/>
      <w:numFmt w:val="bullet"/>
      <w:lvlText w:val="■"/>
      <w:lvlJc w:val="left"/>
      <w:pPr>
        <w:ind w:left="289" w:hanging="181"/>
      </w:pPr>
      <w:rPr>
        <w:rFonts w:hint="default" w:ascii="仿宋_GB2312" w:hAnsi="仿宋_GB2312" w:eastAsia="仿宋_GB2312" w:cs="仿宋_GB231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1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62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03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4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85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26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67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08" w:hanging="181"/>
      </w:pPr>
      <w:rPr>
        <w:rFonts w:hint="default"/>
        <w:lang w:val="zh-CN" w:eastAsia="zh-CN" w:bidi="zh-CN"/>
      </w:rPr>
    </w:lvl>
  </w:abstractNum>
  <w:abstractNum w:abstractNumId="18">
    <w:nsid w:val="39A0D9AC"/>
    <w:multiLevelType w:val="multilevel"/>
    <w:tmpl w:val="39A0D9AC"/>
    <w:lvl w:ilvl="0" w:tentative="0">
      <w:start w:val="0"/>
      <w:numFmt w:val="bullet"/>
      <w:lvlText w:val="■"/>
      <w:lvlJc w:val="left"/>
      <w:pPr>
        <w:ind w:left="289" w:hanging="181"/>
      </w:pPr>
      <w:rPr>
        <w:rFonts w:hint="default" w:ascii="仿宋_GB2312" w:hAnsi="仿宋_GB2312" w:eastAsia="仿宋_GB2312" w:cs="仿宋_GB231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1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62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03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4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85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26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67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08" w:hanging="181"/>
      </w:pPr>
      <w:rPr>
        <w:rFonts w:hint="default"/>
        <w:lang w:val="zh-CN" w:eastAsia="zh-CN" w:bidi="zh-CN"/>
      </w:rPr>
    </w:lvl>
  </w:abstractNum>
  <w:abstractNum w:abstractNumId="19">
    <w:nsid w:val="46A08BB8"/>
    <w:multiLevelType w:val="multilevel"/>
    <w:tmpl w:val="46A08BB8"/>
    <w:lvl w:ilvl="0" w:tentative="0">
      <w:start w:val="0"/>
      <w:numFmt w:val="bullet"/>
      <w:lvlText w:val="■"/>
      <w:lvlJc w:val="left"/>
      <w:pPr>
        <w:ind w:left="289" w:hanging="181"/>
      </w:pPr>
      <w:rPr>
        <w:rFonts w:hint="default" w:ascii="仿宋_GB2312" w:hAnsi="仿宋_GB2312" w:eastAsia="仿宋_GB2312" w:cs="仿宋_GB231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1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62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03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4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85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26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67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08" w:hanging="181"/>
      </w:pPr>
      <w:rPr>
        <w:rFonts w:hint="default"/>
        <w:lang w:val="zh-CN" w:eastAsia="zh-CN" w:bidi="zh-CN"/>
      </w:rPr>
    </w:lvl>
  </w:abstractNum>
  <w:abstractNum w:abstractNumId="20">
    <w:nsid w:val="4C1BAE26"/>
    <w:multiLevelType w:val="multilevel"/>
    <w:tmpl w:val="4C1BAE26"/>
    <w:lvl w:ilvl="0" w:tentative="0">
      <w:start w:val="0"/>
      <w:numFmt w:val="bullet"/>
      <w:lvlText w:val="■"/>
      <w:lvlJc w:val="left"/>
      <w:pPr>
        <w:ind w:left="289" w:hanging="181"/>
      </w:pPr>
      <w:rPr>
        <w:rFonts w:hint="default" w:ascii="仿宋_GB2312" w:hAnsi="仿宋_GB2312" w:eastAsia="仿宋_GB2312" w:cs="仿宋_GB231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1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62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03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4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85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26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67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08" w:hanging="181"/>
      </w:pPr>
      <w:rPr>
        <w:rFonts w:hint="default"/>
        <w:lang w:val="zh-CN" w:eastAsia="zh-CN" w:bidi="zh-CN"/>
      </w:rPr>
    </w:lvl>
  </w:abstractNum>
  <w:abstractNum w:abstractNumId="21">
    <w:nsid w:val="4D4DC07F"/>
    <w:multiLevelType w:val="multilevel"/>
    <w:tmpl w:val="4D4DC07F"/>
    <w:lvl w:ilvl="0" w:tentative="0">
      <w:start w:val="0"/>
      <w:numFmt w:val="bullet"/>
      <w:lvlText w:val="■"/>
      <w:lvlJc w:val="left"/>
      <w:pPr>
        <w:ind w:left="289" w:hanging="181"/>
      </w:pPr>
      <w:rPr>
        <w:rFonts w:hint="default" w:ascii="仿宋_GB2312" w:hAnsi="仿宋_GB2312" w:eastAsia="仿宋_GB2312" w:cs="仿宋_GB231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1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62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03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4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85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26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67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08" w:hanging="181"/>
      </w:pPr>
      <w:rPr>
        <w:rFonts w:hint="default"/>
        <w:lang w:val="zh-CN" w:eastAsia="zh-CN" w:bidi="zh-CN"/>
      </w:rPr>
    </w:lvl>
  </w:abstractNum>
  <w:abstractNum w:abstractNumId="22">
    <w:nsid w:val="58765686"/>
    <w:multiLevelType w:val="multilevel"/>
    <w:tmpl w:val="58765686"/>
    <w:lvl w:ilvl="0" w:tentative="0">
      <w:start w:val="0"/>
      <w:numFmt w:val="bullet"/>
      <w:lvlText w:val="■"/>
      <w:lvlJc w:val="left"/>
      <w:pPr>
        <w:ind w:left="289" w:hanging="181"/>
      </w:pPr>
      <w:rPr>
        <w:rFonts w:hint="default" w:ascii="仿宋_GB2312" w:hAnsi="仿宋_GB2312" w:eastAsia="仿宋_GB2312" w:cs="仿宋_GB231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1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62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03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4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85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26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67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08" w:hanging="181"/>
      </w:pPr>
      <w:rPr>
        <w:rFonts w:hint="default"/>
        <w:lang w:val="zh-CN" w:eastAsia="zh-CN" w:bidi="zh-CN"/>
      </w:rPr>
    </w:lvl>
  </w:abstractNum>
  <w:abstractNum w:abstractNumId="23">
    <w:nsid w:val="59ADCABA"/>
    <w:multiLevelType w:val="multilevel"/>
    <w:tmpl w:val="59ADCABA"/>
    <w:lvl w:ilvl="0" w:tentative="0">
      <w:start w:val="0"/>
      <w:numFmt w:val="bullet"/>
      <w:lvlText w:val="■"/>
      <w:lvlJc w:val="left"/>
      <w:pPr>
        <w:ind w:left="289" w:hanging="181"/>
      </w:pPr>
      <w:rPr>
        <w:rFonts w:hint="default" w:ascii="仿宋_GB2312" w:hAnsi="仿宋_GB2312" w:eastAsia="仿宋_GB2312" w:cs="仿宋_GB231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1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62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03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4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85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26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67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08" w:hanging="181"/>
      </w:pPr>
      <w:rPr>
        <w:rFonts w:hint="default"/>
        <w:lang w:val="zh-CN" w:eastAsia="zh-CN" w:bidi="zh-CN"/>
      </w:rPr>
    </w:lvl>
  </w:abstractNum>
  <w:abstractNum w:abstractNumId="24">
    <w:nsid w:val="5A241D34"/>
    <w:multiLevelType w:val="multilevel"/>
    <w:tmpl w:val="5A241D34"/>
    <w:lvl w:ilvl="0" w:tentative="0">
      <w:start w:val="0"/>
      <w:numFmt w:val="bullet"/>
      <w:lvlText w:val="■"/>
      <w:lvlJc w:val="left"/>
      <w:pPr>
        <w:ind w:left="289" w:hanging="181"/>
      </w:pPr>
      <w:rPr>
        <w:rFonts w:hint="default" w:ascii="仿宋_GB2312" w:hAnsi="仿宋_GB2312" w:eastAsia="仿宋_GB2312" w:cs="仿宋_GB231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1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62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03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4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85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26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67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08" w:hanging="181"/>
      </w:pPr>
      <w:rPr>
        <w:rFonts w:hint="default"/>
        <w:lang w:val="zh-CN" w:eastAsia="zh-CN" w:bidi="zh-CN"/>
      </w:rPr>
    </w:lvl>
  </w:abstractNum>
  <w:abstractNum w:abstractNumId="25">
    <w:nsid w:val="60382F6E"/>
    <w:multiLevelType w:val="multilevel"/>
    <w:tmpl w:val="60382F6E"/>
    <w:lvl w:ilvl="0" w:tentative="0">
      <w:start w:val="0"/>
      <w:numFmt w:val="bullet"/>
      <w:lvlText w:val="■"/>
      <w:lvlJc w:val="left"/>
      <w:pPr>
        <w:ind w:left="289" w:hanging="181"/>
      </w:pPr>
      <w:rPr>
        <w:rFonts w:hint="default" w:ascii="仿宋_GB2312" w:hAnsi="仿宋_GB2312" w:eastAsia="仿宋_GB2312" w:cs="仿宋_GB231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1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62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03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4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85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26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67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08" w:hanging="181"/>
      </w:pPr>
      <w:rPr>
        <w:rFonts w:hint="default"/>
        <w:lang w:val="zh-CN" w:eastAsia="zh-CN" w:bidi="zh-CN"/>
      </w:rPr>
    </w:lvl>
  </w:abstractNum>
  <w:abstractNum w:abstractNumId="26">
    <w:nsid w:val="629F7852"/>
    <w:multiLevelType w:val="multilevel"/>
    <w:tmpl w:val="629F7852"/>
    <w:lvl w:ilvl="0" w:tentative="0">
      <w:start w:val="0"/>
      <w:numFmt w:val="bullet"/>
      <w:lvlText w:val="■"/>
      <w:lvlJc w:val="left"/>
      <w:pPr>
        <w:ind w:left="289" w:hanging="181"/>
      </w:pPr>
      <w:rPr>
        <w:rFonts w:hint="default" w:ascii="仿宋_GB2312" w:hAnsi="仿宋_GB2312" w:eastAsia="仿宋_GB2312" w:cs="仿宋_GB231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1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62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03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4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85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26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67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08" w:hanging="181"/>
      </w:pPr>
      <w:rPr>
        <w:rFonts w:hint="default"/>
        <w:lang w:val="zh-CN" w:eastAsia="zh-CN" w:bidi="zh-CN"/>
      </w:rPr>
    </w:lvl>
  </w:abstractNum>
  <w:abstractNum w:abstractNumId="27">
    <w:nsid w:val="72183CF9"/>
    <w:multiLevelType w:val="multilevel"/>
    <w:tmpl w:val="72183CF9"/>
    <w:lvl w:ilvl="0" w:tentative="0">
      <w:start w:val="0"/>
      <w:numFmt w:val="bullet"/>
      <w:lvlText w:val="■"/>
      <w:lvlJc w:val="left"/>
      <w:pPr>
        <w:ind w:left="289" w:hanging="181"/>
      </w:pPr>
      <w:rPr>
        <w:rFonts w:hint="default" w:ascii="仿宋_GB2312" w:hAnsi="仿宋_GB2312" w:eastAsia="仿宋_GB2312" w:cs="仿宋_GB231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1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62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03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4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85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26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67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08" w:hanging="181"/>
      </w:pPr>
      <w:rPr>
        <w:rFonts w:hint="default"/>
        <w:lang w:val="zh-CN" w:eastAsia="zh-CN" w:bidi="zh-CN"/>
      </w:rPr>
    </w:lvl>
  </w:abstractNum>
  <w:abstractNum w:abstractNumId="28">
    <w:nsid w:val="77ECEA79"/>
    <w:multiLevelType w:val="multilevel"/>
    <w:tmpl w:val="77ECEA79"/>
    <w:lvl w:ilvl="0" w:tentative="0">
      <w:start w:val="0"/>
      <w:numFmt w:val="bullet"/>
      <w:lvlText w:val="■"/>
      <w:lvlJc w:val="left"/>
      <w:pPr>
        <w:ind w:left="289" w:hanging="181"/>
      </w:pPr>
      <w:rPr>
        <w:rFonts w:hint="default" w:ascii="仿宋_GB2312" w:hAnsi="仿宋_GB2312" w:eastAsia="仿宋_GB2312" w:cs="仿宋_GB231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1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62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03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4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85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26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67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08" w:hanging="181"/>
      </w:pPr>
      <w:rPr>
        <w:rFonts w:hint="default"/>
        <w:lang w:val="zh-CN" w:eastAsia="zh-CN" w:bidi="zh-CN"/>
      </w:rPr>
    </w:lvl>
  </w:abstractNum>
  <w:abstractNum w:abstractNumId="29">
    <w:nsid w:val="7C246926"/>
    <w:multiLevelType w:val="multilevel"/>
    <w:tmpl w:val="7C246926"/>
    <w:lvl w:ilvl="0" w:tentative="0">
      <w:start w:val="0"/>
      <w:numFmt w:val="bullet"/>
      <w:lvlText w:val="■"/>
      <w:lvlJc w:val="left"/>
      <w:pPr>
        <w:ind w:left="289" w:hanging="181"/>
      </w:pPr>
      <w:rPr>
        <w:rFonts w:hint="default" w:ascii="仿宋_GB2312" w:hAnsi="仿宋_GB2312" w:eastAsia="仿宋_GB2312" w:cs="仿宋_GB2312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21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62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03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44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85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26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967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08" w:hanging="181"/>
      </w:pPr>
      <w:rPr>
        <w:rFonts w:hint="default"/>
        <w:lang w:val="zh-CN" w:eastAsia="zh-CN" w:bidi="zh-CN"/>
      </w:rPr>
    </w:lvl>
  </w:abstractNum>
  <w:num w:numId="1">
    <w:abstractNumId w:val="13"/>
  </w:num>
  <w:num w:numId="2">
    <w:abstractNumId w:val="9"/>
  </w:num>
  <w:num w:numId="3">
    <w:abstractNumId w:val="23"/>
  </w:num>
  <w:num w:numId="4">
    <w:abstractNumId w:val="7"/>
  </w:num>
  <w:num w:numId="5">
    <w:abstractNumId w:val="5"/>
  </w:num>
  <w:num w:numId="6">
    <w:abstractNumId w:val="14"/>
  </w:num>
  <w:num w:numId="7">
    <w:abstractNumId w:val="27"/>
  </w:num>
  <w:num w:numId="8">
    <w:abstractNumId w:val="1"/>
  </w:num>
  <w:num w:numId="9">
    <w:abstractNumId w:val="17"/>
  </w:num>
  <w:num w:numId="10">
    <w:abstractNumId w:val="24"/>
  </w:num>
  <w:num w:numId="11">
    <w:abstractNumId w:val="8"/>
  </w:num>
  <w:num w:numId="12">
    <w:abstractNumId w:val="21"/>
  </w:num>
  <w:num w:numId="13">
    <w:abstractNumId w:val="12"/>
  </w:num>
  <w:num w:numId="14">
    <w:abstractNumId w:val="16"/>
  </w:num>
  <w:num w:numId="15">
    <w:abstractNumId w:val="11"/>
  </w:num>
  <w:num w:numId="16">
    <w:abstractNumId w:val="10"/>
  </w:num>
  <w:num w:numId="17">
    <w:abstractNumId w:val="3"/>
  </w:num>
  <w:num w:numId="18">
    <w:abstractNumId w:val="20"/>
  </w:num>
  <w:num w:numId="19">
    <w:abstractNumId w:val="25"/>
  </w:num>
  <w:num w:numId="20">
    <w:abstractNumId w:val="15"/>
  </w:num>
  <w:num w:numId="21">
    <w:abstractNumId w:val="19"/>
  </w:num>
  <w:num w:numId="22">
    <w:abstractNumId w:val="4"/>
  </w:num>
  <w:num w:numId="23">
    <w:abstractNumId w:val="29"/>
  </w:num>
  <w:num w:numId="24">
    <w:abstractNumId w:val="28"/>
  </w:num>
  <w:num w:numId="25">
    <w:abstractNumId w:val="6"/>
  </w:num>
  <w:num w:numId="26">
    <w:abstractNumId w:val="26"/>
  </w:num>
  <w:num w:numId="27">
    <w:abstractNumId w:val="2"/>
  </w:num>
  <w:num w:numId="28">
    <w:abstractNumId w:val="18"/>
  </w:num>
  <w:num w:numId="29">
    <w:abstractNumId w:val="0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01786174"/>
    <w:rsid w:val="04E75F1C"/>
    <w:rsid w:val="26720A62"/>
    <w:rsid w:val="298F6C4C"/>
    <w:rsid w:val="35E373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 Unicode MS" w:hAnsi="Arial Unicode MS" w:eastAsia="Arial Unicode MS" w:cs="Arial Unicode MS"/>
      <w:sz w:val="30"/>
      <w:szCs w:val="30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ScaleCrop>false</ScaleCrop>
  <LinksUpToDate>false</LinksUpToDate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2020-09-27T08:08:00Z</dcterms:created>
  <dc:creator>USER</dc:creator>
  <cp:lastModifiedBy>王丽梅</cp:lastModifiedBy>
  <dcterms:modified xsi:type="dcterms:W3CDTF">2021-01-15T03:54:40Z</dcterms:modified>
  <dc:title>扶贫领域基层政务公开标准目录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WPS Office</vt:lpwstr>
  </property>
  <property fmtid="{D5CDD505-2E9C-101B-9397-08002B2CF9AE}" pid="4" name="LastSaved">
    <vt:filetime>2020-09-27T00:00:00Z</vt:filetime>
  </property>
  <property fmtid="{D5CDD505-2E9C-101B-9397-08002B2CF9AE}" pid="5" name="KSOProductBuildVer">
    <vt:lpwstr>2052-11.8.2.8950</vt:lpwstr>
  </property>
</Properties>
</file>